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848C3" w14:textId="77777777" w:rsidR="00A40344" w:rsidRDefault="00000000">
      <w:pPr>
        <w:jc w:val="center"/>
      </w:pPr>
      <w:r>
        <w:rPr>
          <w:noProof/>
        </w:rPr>
        <w:drawing>
          <wp:inline distT="0" distB="0" distL="0" distR="0" wp14:anchorId="59C75BE2" wp14:editId="501CCECF">
            <wp:extent cx="2333625" cy="1238250"/>
            <wp:effectExtent l="0" t="0" r="0" b="0"/>
            <wp:docPr id="1123646231" name="Picture 1123646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1B36" w14:textId="77777777" w:rsidR="00A40344" w:rsidRDefault="00A40344">
      <w:pPr>
        <w:spacing w:after="0" w:line="240" w:lineRule="auto"/>
      </w:pPr>
    </w:p>
    <w:p w14:paraId="1F4CAD34" w14:textId="77777777" w:rsidR="00A40344" w:rsidRDefault="00000000">
      <w:pPr>
        <w:pStyle w:val="PDParagraphDefault"/>
        <w:jc w:val="center"/>
      </w:pPr>
      <w:r>
        <w:rPr>
          <w:rFonts w:ascii="Arial" w:hAnsi="Arial" w:cs="Arial"/>
          <w:b/>
          <w:bCs/>
          <w:color w:val="181818"/>
          <w:sz w:val="45"/>
          <w:szCs w:val="45"/>
        </w:rPr>
        <w:t>Medical Math</w:t>
      </w:r>
    </w:p>
    <w:p w14:paraId="5B9D5B69" w14:textId="77777777" w:rsidR="00A40344" w:rsidRDefault="00A40344">
      <w:pPr>
        <w:pStyle w:val="PDParagraphDefault"/>
        <w:jc w:val="center"/>
      </w:pPr>
    </w:p>
    <w:p w14:paraId="3EC8BBD6" w14:textId="77777777" w:rsidR="00A40344" w:rsidRDefault="00000000">
      <w:pPr>
        <w:pStyle w:val="PDParagraphDefault"/>
        <w:jc w:val="center"/>
      </w:pPr>
      <w:r>
        <w:rPr>
          <w:i/>
          <w:iCs/>
        </w:rPr>
        <w:t>​</w:t>
      </w:r>
      <w:r>
        <w:rPr>
          <w:rFonts w:ascii="Arial" w:hAnsi="Arial" w:cs="Arial"/>
          <w:i/>
          <w:iCs/>
          <w:color w:val="181818"/>
        </w:rPr>
        <w:t>To evaluate the students’ ability to understand and solve mathematical problems commonly used in the various health care settings.</w:t>
      </w:r>
    </w:p>
    <w:p w14:paraId="35DAE1C6" w14:textId="77777777" w:rsidR="00A40344" w:rsidRDefault="00A40344">
      <w:pPr>
        <w:pStyle w:val="PDParagraphDefault"/>
      </w:pPr>
    </w:p>
    <w:p w14:paraId="29144B63" w14:textId="77777777" w:rsidR="00A40344" w:rsidRDefault="00A40344">
      <w:pPr>
        <w:spacing w:after="0" w:line="240" w:lineRule="auto"/>
      </w:pPr>
    </w:p>
    <w:tbl>
      <w:tblPr>
        <w:tblStyle w:val="CustomGridWithHeader1000030747193788"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7846"/>
      </w:tblGrid>
      <w:tr w:rsidR="00A40344" w14:paraId="376378C4" w14:textId="77777777" w:rsidTr="00A4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0A9CE25F" w14:textId="77777777" w:rsidR="00A40344" w:rsidRDefault="00000000">
            <w:pPr>
              <w:jc w:val="center"/>
            </w:pPr>
            <w:r>
              <w:rPr>
                <w:b/>
                <w:bCs/>
                <w:color w:val="002060"/>
                <w:sz w:val="24"/>
                <w:szCs w:val="24"/>
              </w:rPr>
              <w:t>On-Site/Off-Site</w:t>
            </w:r>
          </w:p>
        </w:tc>
        <w:tc>
          <w:tcPr>
            <w:tcW w:w="7858" w:type="dxa"/>
          </w:tcPr>
          <w:p w14:paraId="3FA4FBFA" w14:textId="77777777" w:rsidR="00A40344" w:rsidRDefault="00000000">
            <w:pPr>
              <w:numPr>
                <w:ilvl w:val="0"/>
                <w:numId w:val="3"/>
              </w:numPr>
            </w:pPr>
            <w:r>
              <w:rPr>
                <w:color w:val="181818"/>
                <w:sz w:val="24"/>
                <w:szCs w:val="24"/>
              </w:rPr>
              <w:t>On-Site</w:t>
            </w:r>
          </w:p>
        </w:tc>
      </w:tr>
      <w:tr w:rsidR="00A40344" w14:paraId="1BB8EF53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7E1CD3F6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Date</w:t>
            </w:r>
          </w:p>
        </w:tc>
        <w:tc>
          <w:tcPr>
            <w:tcW w:w="7858" w:type="dxa"/>
          </w:tcPr>
          <w:p w14:paraId="32FC7FA0" w14:textId="77777777" w:rsidR="00A40344" w:rsidRDefault="00000000">
            <w:pPr>
              <w:numPr>
                <w:ilvl w:val="0"/>
                <w:numId w:val="4"/>
              </w:numPr>
            </w:pPr>
            <w:r>
              <w:rPr>
                <w:rFonts w:ascii="Arial" w:hAnsi="Arial" w:cs="Arial"/>
              </w:rPr>
              <w:t>​</w:t>
            </w:r>
            <w:r>
              <w:rPr>
                <w:rFonts w:ascii="Arial" w:hAnsi="Arial" w:cs="Arial"/>
                <w:color w:val="181818"/>
              </w:rPr>
              <w:t>5/5/2026</w:t>
            </w:r>
          </w:p>
        </w:tc>
      </w:tr>
      <w:tr w:rsidR="00A40344" w14:paraId="0BFD7FB7" w14:textId="77777777" w:rsidTr="00A40344">
        <w:trPr>
          <w:jc w:val="center"/>
        </w:trPr>
        <w:tc>
          <w:tcPr>
            <w:tcW w:w="2942" w:type="dxa"/>
          </w:tcPr>
          <w:p w14:paraId="20C20099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Location</w:t>
            </w:r>
          </w:p>
        </w:tc>
        <w:tc>
          <w:tcPr>
            <w:tcW w:w="7858" w:type="dxa"/>
          </w:tcPr>
          <w:p w14:paraId="4D9D9EF6" w14:textId="77777777" w:rsidR="00A40344" w:rsidRDefault="00000000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  <w:color w:val="181818"/>
              </w:rPr>
              <w:t>Convention Center</w:t>
            </w:r>
          </w:p>
          <w:p w14:paraId="32E811BE" w14:textId="77777777" w:rsidR="00A40344" w:rsidRDefault="00000000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  <w:color w:val="181818"/>
              </w:rPr>
              <w:t>D284</w:t>
            </w:r>
          </w:p>
        </w:tc>
      </w:tr>
      <w:tr w:rsidR="00A40344" w14:paraId="155B1ACB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17195338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Early/Normal </w:t>
            </w:r>
          </w:p>
          <w:p w14:paraId="419A469D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Start Time</w:t>
            </w:r>
          </w:p>
        </w:tc>
        <w:tc>
          <w:tcPr>
            <w:tcW w:w="7858" w:type="dxa"/>
          </w:tcPr>
          <w:p w14:paraId="5693C283" w14:textId="77777777" w:rsidR="00A40344" w:rsidRDefault="00000000">
            <w:pPr>
              <w:numPr>
                <w:ilvl w:val="0"/>
                <w:numId w:val="6"/>
              </w:numPr>
            </w:pPr>
            <w:r>
              <w:rPr>
                <w:rFonts w:ascii="Arial" w:hAnsi="Arial" w:cs="Arial"/>
                <w:color w:val="181818"/>
              </w:rPr>
              <w:t>Normal Start Time</w:t>
            </w:r>
          </w:p>
          <w:p w14:paraId="7D99EE62" w14:textId="77777777" w:rsidR="00A40344" w:rsidRDefault="00000000">
            <w:pPr>
              <w:numPr>
                <w:ilvl w:val="0"/>
                <w:numId w:val="6"/>
              </w:numPr>
            </w:pPr>
            <w:r>
              <w:rPr>
                <w:rFonts w:ascii="Arial" w:hAnsi="Arial" w:cs="Arial"/>
                <w:color w:val="181818"/>
              </w:rPr>
              <w:t>Registration will open at 8:00am. Please report to B-Hall Show Office for Registration. Competition will begin at 10:00am.</w:t>
            </w:r>
          </w:p>
        </w:tc>
      </w:tr>
      <w:tr w:rsidR="00A40344" w14:paraId="5E5862A2" w14:textId="77777777" w:rsidTr="00A40344">
        <w:trPr>
          <w:jc w:val="center"/>
        </w:trPr>
        <w:tc>
          <w:tcPr>
            <w:tcW w:w="2942" w:type="dxa"/>
          </w:tcPr>
          <w:p w14:paraId="631F9484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Open/Closed</w:t>
            </w:r>
          </w:p>
        </w:tc>
        <w:tc>
          <w:tcPr>
            <w:tcW w:w="7858" w:type="dxa"/>
          </w:tcPr>
          <w:p w14:paraId="4D9183B0" w14:textId="77777777" w:rsidR="00A40344" w:rsidRDefault="00000000">
            <w:pPr>
              <w:numPr>
                <w:ilvl w:val="0"/>
                <w:numId w:val="7"/>
              </w:numPr>
            </w:pPr>
            <w:r>
              <w:t>​</w:t>
            </w:r>
            <w:r>
              <w:rPr>
                <w:rFonts w:ascii="Arial" w:hAnsi="Arial" w:cs="Arial"/>
                <w:color w:val="181818"/>
              </w:rPr>
              <w:t>Closed</w:t>
            </w:r>
          </w:p>
          <w:p w14:paraId="6275DAD1" w14:textId="77777777" w:rsidR="00A40344" w:rsidRDefault="00000000">
            <w:pPr>
              <w:numPr>
                <w:ilvl w:val="0"/>
                <w:numId w:val="7"/>
              </w:numPr>
            </w:pPr>
            <w:r>
              <w:rPr>
                <w:rFonts w:ascii="Arial" w:hAnsi="Arial" w:cs="Arial"/>
                <w:color w:val="181818"/>
              </w:rPr>
              <w:t>This contest is closed to observers, instructors, and advisors.</w:t>
            </w:r>
          </w:p>
        </w:tc>
      </w:tr>
      <w:tr w:rsidR="00A40344" w14:paraId="57C56407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7FCCD177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Eligibility &amp; </w:t>
            </w:r>
          </w:p>
          <w:p w14:paraId="6F8CC2A8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Type</w:t>
            </w:r>
          </w:p>
        </w:tc>
        <w:tc>
          <w:tcPr>
            <w:tcW w:w="7858" w:type="dxa"/>
          </w:tcPr>
          <w:p w14:paraId="06148DC3" w14:textId="77777777" w:rsidR="00A40344" w:rsidRDefault="00000000">
            <w:pPr>
              <w:numPr>
                <w:ilvl w:val="0"/>
                <w:numId w:val="8"/>
              </w:numPr>
              <w:spacing w:after="165" w:line="259" w:lineRule="auto"/>
            </w:pPr>
            <w:r>
              <w:rPr>
                <w:rFonts w:ascii="Arial" w:hAnsi="Arial" w:cs="Arial"/>
                <w:color w:val="1E1919"/>
              </w:rPr>
              <w:t xml:space="preserve">Please refer to the Program Guidelines for eligibility- </w:t>
            </w:r>
            <w:hyperlink r:id="rId8">
              <w:r>
                <w:rPr>
                  <w:rStyle w:val="Hyperlink"/>
                  <w:rFonts w:ascii="Arial" w:hAnsi="Arial" w:cs="Arial"/>
                  <w:b/>
                  <w:bCs/>
                  <w:color w:val="244DD5"/>
                  <w:u w:val="none"/>
                </w:rPr>
                <w:t>https://www.ohioskillsusa.org/resources/</w:t>
              </w:r>
            </w:hyperlink>
          </w:p>
          <w:p w14:paraId="5D8F2683" w14:textId="544F1461" w:rsidR="00A40344" w:rsidRDefault="00000000">
            <w:pPr>
              <w:numPr>
                <w:ilvl w:val="0"/>
                <w:numId w:val="8"/>
              </w:numPr>
            </w:pPr>
            <w:r>
              <w:rPr>
                <w:rFonts w:ascii="Arial" w:hAnsi="Arial" w:cs="Arial"/>
                <w:color w:val="181818"/>
              </w:rPr>
              <w:t xml:space="preserve">Regional </w:t>
            </w:r>
            <w:r w:rsidR="00F17BCE">
              <w:rPr>
                <w:rFonts w:ascii="Arial" w:hAnsi="Arial" w:cs="Arial"/>
                <w:color w:val="181818"/>
              </w:rPr>
              <w:t>Qualifier Contest</w:t>
            </w:r>
            <w:r>
              <w:rPr>
                <w:rFonts w:ascii="Arial" w:hAnsi="Arial" w:cs="Arial"/>
                <w:color w:val="181818"/>
              </w:rPr>
              <w:t xml:space="preserve"> (Must attend and place in the top 4 at Regionals to Qualify to Compete at State Level)</w:t>
            </w:r>
          </w:p>
        </w:tc>
      </w:tr>
      <w:tr w:rsidR="00A40344" w14:paraId="3FBC0D3D" w14:textId="77777777" w:rsidTr="00A40344">
        <w:trPr>
          <w:jc w:val="center"/>
        </w:trPr>
        <w:tc>
          <w:tcPr>
            <w:tcW w:w="2942" w:type="dxa"/>
          </w:tcPr>
          <w:p w14:paraId="4A9B44B9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Clothing</w:t>
            </w:r>
          </w:p>
        </w:tc>
        <w:tc>
          <w:tcPr>
            <w:tcW w:w="7858" w:type="dxa"/>
          </w:tcPr>
          <w:p w14:paraId="41A8416D" w14:textId="77777777" w:rsidR="00A40344" w:rsidRDefault="00000000"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For Competition Day the Dress Code is:</w:t>
            </w:r>
          </w:p>
          <w:p w14:paraId="6EE2D2BA" w14:textId="77777777" w:rsidR="00A40344" w:rsidRDefault="00000000">
            <w:r>
              <w:rPr>
                <w:rFonts w:ascii="Arial" w:hAnsi="Arial" w:cs="Arial"/>
                <w:color w:val="000000"/>
                <w:sz w:val="21"/>
                <w:szCs w:val="21"/>
              </w:rPr>
              <w:t>Class B</w:t>
            </w:r>
          </w:p>
          <w:p w14:paraId="0EBB2B80" w14:textId="77777777" w:rsidR="00A40344" w:rsidRDefault="00A40344"/>
          <w:p w14:paraId="3D807FC7" w14:textId="7E995514" w:rsidR="00A40344" w:rsidRDefault="00000000"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For the Awards Ceremony the Dress Code </w:t>
            </w:r>
            <w:r w:rsidR="00F17BCE">
              <w:rPr>
                <w:rFonts w:ascii="Arial" w:hAnsi="Arial" w:cs="Arial"/>
                <w:b/>
                <w:bCs/>
                <w:color w:val="000000"/>
                <w:u w:val="single"/>
              </w:rPr>
              <w:t>is:</w:t>
            </w:r>
            <w:r w:rsidR="00F17BCE">
              <w:rPr>
                <w:rFonts w:ascii="Arial" w:hAnsi="Arial" w:cs="Arial"/>
                <w:color w:val="181818"/>
                <w:sz w:val="21"/>
                <w:szCs w:val="21"/>
              </w:rPr>
              <w:t xml:space="preserve"> Class</w:t>
            </w:r>
            <w:r>
              <w:rPr>
                <w:rFonts w:ascii="Arial" w:hAnsi="Arial" w:cs="Arial"/>
                <w:color w:val="181818"/>
                <w:sz w:val="21"/>
                <w:szCs w:val="21"/>
              </w:rPr>
              <w:t xml:space="preserve"> A or Class J</w:t>
            </w:r>
          </w:p>
          <w:p w14:paraId="05B2CA91" w14:textId="77777777" w:rsidR="00A40344" w:rsidRDefault="00A40344"/>
          <w:p w14:paraId="3711C4EA" w14:textId="77777777" w:rsidR="00A40344" w:rsidRDefault="00000000">
            <w:pPr>
              <w:numPr>
                <w:ilvl w:val="0"/>
                <w:numId w:val="9"/>
              </w:numPr>
            </w:pPr>
            <w:hyperlink r:id="rId9">
              <w:r>
                <w:rPr>
                  <w:rStyle w:val="Hyperlink"/>
                  <w:rFonts w:ascii="Arial" w:hAnsi="Arial" w:cs="Arial"/>
                  <w:color w:val="183EBC"/>
                  <w:u w:val="none"/>
                  <w:shd w:val="clear" w:color="auto" w:fill="FFEE33"/>
                </w:rPr>
                <w:t>SkillsUSA Ohio Clothing Guide</w:t>
              </w:r>
            </w:hyperlink>
          </w:p>
        </w:tc>
      </w:tr>
      <w:tr w:rsidR="00A40344" w14:paraId="1EC0BE31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2C54BAE6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Safety Equipment Required</w:t>
            </w:r>
          </w:p>
        </w:tc>
        <w:tc>
          <w:tcPr>
            <w:tcW w:w="7858" w:type="dxa"/>
          </w:tcPr>
          <w:p w14:paraId="4992C5F2" w14:textId="77777777" w:rsidR="00A40344" w:rsidRDefault="00000000">
            <w:pPr>
              <w:numPr>
                <w:ilvl w:val="0"/>
                <w:numId w:val="10"/>
              </w:num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40344" w14:paraId="34F2F724" w14:textId="77777777" w:rsidTr="00A40344">
        <w:trPr>
          <w:jc w:val="center"/>
        </w:trPr>
        <w:tc>
          <w:tcPr>
            <w:tcW w:w="2942" w:type="dxa"/>
          </w:tcPr>
          <w:p w14:paraId="634D1924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Testing</w:t>
            </w:r>
          </w:p>
        </w:tc>
        <w:tc>
          <w:tcPr>
            <w:tcW w:w="7858" w:type="dxa"/>
          </w:tcPr>
          <w:p w14:paraId="1FCA74E3" w14:textId="77777777" w:rsidR="00A40344" w:rsidRDefault="00000000">
            <w:pPr>
              <w:numPr>
                <w:ilvl w:val="0"/>
                <w:numId w:val="11"/>
              </w:numPr>
            </w:pPr>
            <w:r>
              <w:rPr>
                <w:rFonts w:ascii="Arial" w:hAnsi="Arial" w:cs="Arial"/>
                <w:color w:val="181818"/>
              </w:rPr>
              <w:t>Students should be prepared to take a written knowledge test.</w:t>
            </w:r>
          </w:p>
        </w:tc>
      </w:tr>
      <w:tr w:rsidR="00A40344" w14:paraId="05C93867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67FFEF46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Provided by Contestant</w:t>
            </w:r>
          </w:p>
          <w:p w14:paraId="608B5068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(Tool List)</w:t>
            </w:r>
          </w:p>
        </w:tc>
        <w:tc>
          <w:tcPr>
            <w:tcW w:w="7858" w:type="dxa"/>
          </w:tcPr>
          <w:p w14:paraId="5B9888E9" w14:textId="77777777" w:rsidR="00A40344" w:rsidRDefault="00000000">
            <w:pPr>
              <w:numPr>
                <w:ilvl w:val="0"/>
                <w:numId w:val="12"/>
              </w:numPr>
            </w:pPr>
            <w:r>
              <w:rPr>
                <w:rFonts w:ascii="Arial" w:hAnsi="Arial" w:cs="Arial"/>
                <w:color w:val="181818"/>
              </w:rPr>
              <w:t>2 #2Pencils</w:t>
            </w:r>
          </w:p>
        </w:tc>
      </w:tr>
      <w:tr w:rsidR="00A40344" w14:paraId="2475CA44" w14:textId="77777777" w:rsidTr="00A40344">
        <w:trPr>
          <w:jc w:val="center"/>
        </w:trPr>
        <w:tc>
          <w:tcPr>
            <w:tcW w:w="2942" w:type="dxa"/>
          </w:tcPr>
          <w:p w14:paraId="13856E29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Notes, Themes, &amp; Deadlines</w:t>
            </w:r>
          </w:p>
        </w:tc>
        <w:tc>
          <w:tcPr>
            <w:tcW w:w="7858" w:type="dxa"/>
          </w:tcPr>
          <w:p w14:paraId="00DFCADA" w14:textId="77777777" w:rsidR="00A40344" w:rsidRDefault="00000000">
            <w:pPr>
              <w:numPr>
                <w:ilvl w:val="0"/>
                <w:numId w:val="13"/>
              </w:numPr>
            </w:pPr>
            <w:r>
              <w:rPr>
                <w:rFonts w:ascii="Arial" w:hAnsi="Arial" w:cs="Arial"/>
                <w:color w:val="181818"/>
              </w:rPr>
              <w:t>Calculators Provided</w:t>
            </w:r>
          </w:p>
        </w:tc>
      </w:tr>
      <w:tr w:rsidR="00A40344" w14:paraId="10A5B51A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55DD479A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WIFI Provided?</w:t>
            </w:r>
          </w:p>
        </w:tc>
        <w:tc>
          <w:tcPr>
            <w:tcW w:w="7858" w:type="dxa"/>
          </w:tcPr>
          <w:p w14:paraId="2510CD6E" w14:textId="77777777" w:rsidR="00A40344" w:rsidRDefault="00000000">
            <w:pPr>
              <w:numPr>
                <w:ilvl w:val="0"/>
                <w:numId w:val="14"/>
              </w:numPr>
            </w:pPr>
            <w:r>
              <w:rPr>
                <w:rFonts w:ascii="Arial" w:hAnsi="Arial" w:cs="Arial"/>
                <w:color w:val="181818"/>
              </w:rPr>
              <w:t>No</w:t>
            </w:r>
          </w:p>
        </w:tc>
      </w:tr>
      <w:tr w:rsidR="00A40344" w14:paraId="213EE247" w14:textId="77777777" w:rsidTr="00A40344">
        <w:trPr>
          <w:jc w:val="center"/>
        </w:trPr>
        <w:tc>
          <w:tcPr>
            <w:tcW w:w="2942" w:type="dxa"/>
          </w:tcPr>
          <w:p w14:paraId="40216C81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Special Notes/Rules for All Contests</w:t>
            </w:r>
          </w:p>
        </w:tc>
        <w:tc>
          <w:tcPr>
            <w:tcW w:w="7858" w:type="dxa"/>
          </w:tcPr>
          <w:p w14:paraId="5D4C6455" w14:textId="77777777" w:rsidR="00A40344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  <w:color w:val="1E1919"/>
              </w:rPr>
              <w:t xml:space="preserve">Starting in 2024, all Skilled Trade State Contests (most leadership contests already use scenarios) will begin to add a </w:t>
            </w:r>
            <w:r>
              <w:rPr>
                <w:rFonts w:ascii="Arial" w:hAnsi="Arial" w:cs="Arial"/>
                <w:color w:val="1E1919"/>
              </w:rPr>
              <w:lastRenderedPageBreak/>
              <w:t>scenario-based component.</w:t>
            </w:r>
          </w:p>
          <w:p w14:paraId="56B1F80E" w14:textId="03F722CC" w:rsidR="00A40344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color w:val="1E1919"/>
                <w:u w:val="single"/>
              </w:rPr>
              <w:t xml:space="preserve">Wi-Fi will NOT BE AVAILABLE unless listed </w:t>
            </w:r>
            <w:r w:rsidR="00F17BCE">
              <w:rPr>
                <w:rFonts w:ascii="Arial" w:hAnsi="Arial" w:cs="Arial"/>
                <w:b/>
                <w:bCs/>
                <w:color w:val="1E1919"/>
                <w:u w:val="single"/>
              </w:rPr>
              <w:t>above.</w:t>
            </w:r>
            <w:r>
              <w:rPr>
                <w:rFonts w:ascii="Arial" w:hAnsi="Arial" w:cs="Arial"/>
                <w:color w:val="1E1919"/>
              </w:rPr>
              <w:t xml:space="preserve"> If you need WIFI access, please plan to bring a hotspot. </w:t>
            </w:r>
          </w:p>
          <w:p w14:paraId="04860F80" w14:textId="77777777" w:rsidR="00A40344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</w:rPr>
              <w:t>All safety requirements will be heavily enforced. Competitors are to follow all safety standards and OSHA Regulations</w:t>
            </w:r>
          </w:p>
          <w:p w14:paraId="260D4FE2" w14:textId="77777777" w:rsidR="00A40344" w:rsidRDefault="00A40344">
            <w:pPr>
              <w:spacing w:line="259" w:lineRule="auto"/>
              <w:jc w:val="center"/>
            </w:pPr>
          </w:p>
          <w:p w14:paraId="67BE5549" w14:textId="77777777" w:rsidR="00A40344" w:rsidRDefault="00000000">
            <w:p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Contestants MUST HAVE A COPY OF THEIR EMERGENCY MEDICAL FORM IN THEIR NAME BADGE AT ALL TIMES</w:t>
            </w:r>
          </w:p>
          <w:p w14:paraId="0BDAB69A" w14:textId="77777777" w:rsidR="00A40344" w:rsidRDefault="00A40344">
            <w:pPr>
              <w:spacing w:line="259" w:lineRule="auto"/>
              <w:jc w:val="center"/>
            </w:pPr>
          </w:p>
          <w:p w14:paraId="609BE6B1" w14:textId="77777777" w:rsidR="00A40344" w:rsidRDefault="00000000">
            <w:p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color w:val="1E1919"/>
                <w:u w:val="single"/>
              </w:rPr>
              <w:t>THE FOLLOWING ITEMS ARE PROHIBITED; VIOLATION OF ANY OF THE FOLLOWING MAY RESULT IN COMPETITOR DISQUALIFICATION:</w:t>
            </w:r>
          </w:p>
          <w:p w14:paraId="57EE0FB5" w14:textId="77777777" w:rsidR="00A40344" w:rsidRDefault="00A40344">
            <w:pPr>
              <w:spacing w:line="259" w:lineRule="auto"/>
              <w:jc w:val="center"/>
            </w:pPr>
          </w:p>
          <w:p w14:paraId="62DD72CF" w14:textId="59EC955C" w:rsidR="00A40344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 xml:space="preserve">Contact with Contest Coordinators is prohibited. </w:t>
            </w:r>
          </w:p>
          <w:p w14:paraId="72773ED6" w14:textId="77777777" w:rsidR="00F17BCE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Contact with Contest Coordinators outside of the SkillsUSA Ohio is strictly prohibited.</w:t>
            </w:r>
          </w:p>
          <w:p w14:paraId="789A682B" w14:textId="77777777" w:rsidR="00F17BCE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Possession of smart watches and/or phones during the contest and/or in contest.</w:t>
            </w:r>
          </w:p>
          <w:p w14:paraId="32967567" w14:textId="77777777" w:rsidR="00F17BCE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Contact with anyone outside of the contest area once the contest begins.</w:t>
            </w:r>
          </w:p>
          <w:p w14:paraId="24D5871E" w14:textId="77777777" w:rsidR="00F17BCE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Inappropriate communication between contestants such as verbally degrading another contest.</w:t>
            </w:r>
          </w:p>
          <w:p w14:paraId="77356BAF" w14:textId="77777777" w:rsidR="00F17BCE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Cheating on any portion of the contest such as informing another contestant of the skills/test prior to competing.</w:t>
            </w:r>
          </w:p>
          <w:p w14:paraId="2E662FA7" w14:textId="10A724A4" w:rsidR="00A40344" w:rsidRPr="00F17BCE" w:rsidRDefault="00000000" w:rsidP="00F17BCE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F17BCE">
              <w:rPr>
                <w:rFonts w:ascii="Arial" w:hAnsi="Arial" w:cs="Arial"/>
                <w:color w:val="FF0000"/>
              </w:rPr>
              <w:t>Lack of Copy Emergency Medical Form in Name Badge.</w:t>
            </w:r>
          </w:p>
        </w:tc>
      </w:tr>
      <w:tr w:rsidR="00A40344" w14:paraId="0570EAF7" w14:textId="77777777" w:rsidTr="00A4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047B71A6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lastRenderedPageBreak/>
              <w:t>National Technical Standards</w:t>
            </w:r>
          </w:p>
        </w:tc>
        <w:tc>
          <w:tcPr>
            <w:tcW w:w="7858" w:type="dxa"/>
          </w:tcPr>
          <w:p w14:paraId="0EC39518" w14:textId="77777777" w:rsidR="00A40344" w:rsidRDefault="00000000">
            <w:pPr>
              <w:numPr>
                <w:ilvl w:val="0"/>
                <w:numId w:val="17"/>
              </w:numPr>
              <w:spacing w:after="165" w:line="259" w:lineRule="auto"/>
            </w:pPr>
            <w:r>
              <w:rPr>
                <w:rFonts w:ascii="Arial" w:hAnsi="Arial" w:cs="Arial"/>
                <w:color w:val="000000"/>
              </w:rPr>
              <w:t xml:space="preserve">Please refer to the </w:t>
            </w:r>
            <w:hyperlink r:id="rId10">
              <w:r>
                <w:rPr>
                  <w:rStyle w:val="Hyperlink"/>
                  <w:rFonts w:ascii="Arial" w:hAnsi="Arial" w:cs="Arial"/>
                  <w:b/>
                  <w:bCs/>
                  <w:color w:val="244DD5"/>
                  <w:u w:val="none"/>
                </w:rPr>
                <w:t>2024-2026 National Technical Standards</w:t>
              </w:r>
            </w:hyperlink>
            <w:r>
              <w:rPr>
                <w:rFonts w:ascii="Arial" w:hAnsi="Arial" w:cs="Arial"/>
                <w:color w:val="000000"/>
              </w:rPr>
              <w:t xml:space="preserve"> for all contests. All standards included may be tested in any competition. </w:t>
            </w:r>
            <w:r>
              <w:rPr>
                <w:rFonts w:ascii="Arial" w:hAnsi="Arial" w:cs="Arial"/>
              </w:rPr>
              <w:t xml:space="preserve"> </w:t>
            </w:r>
          </w:p>
          <w:p w14:paraId="003B7E82" w14:textId="77777777" w:rsidR="00A40344" w:rsidRDefault="00000000">
            <w:pPr>
              <w:numPr>
                <w:ilvl w:val="0"/>
                <w:numId w:val="17"/>
              </w:numPr>
              <w:spacing w:after="165" w:line="259" w:lineRule="auto"/>
            </w:pPr>
            <w:r>
              <w:rPr>
                <w:rFonts w:ascii="Arial" w:hAnsi="Arial" w:cs="Arial"/>
              </w:rPr>
              <w:t>In conjunction with National Standards, lack of understanding of State Level competition standards (this document) may result in student loss of contest.</w:t>
            </w:r>
          </w:p>
        </w:tc>
      </w:tr>
      <w:tr w:rsidR="00A40344" w14:paraId="16F69CC8" w14:textId="77777777" w:rsidTr="00A40344">
        <w:trPr>
          <w:jc w:val="center"/>
        </w:trPr>
        <w:tc>
          <w:tcPr>
            <w:tcW w:w="2942" w:type="dxa"/>
          </w:tcPr>
          <w:p w14:paraId="57F2BFE0" w14:textId="77777777" w:rsidR="00A40344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Resume/Interview Requirement</w:t>
            </w:r>
          </w:p>
        </w:tc>
        <w:tc>
          <w:tcPr>
            <w:tcW w:w="7858" w:type="dxa"/>
          </w:tcPr>
          <w:p w14:paraId="16B7DACA" w14:textId="77777777" w:rsidR="00A40344" w:rsidRDefault="00000000">
            <w:pPr>
              <w:numPr>
                <w:ilvl w:val="0"/>
                <w:numId w:val="18"/>
              </w:numPr>
              <w:spacing w:after="165" w:line="259" w:lineRule="auto"/>
            </w:pPr>
            <w:r>
              <w:rPr>
                <w:rFonts w:ascii="Arial" w:hAnsi="Arial" w:cs="Arial"/>
              </w:rPr>
              <w:t xml:space="preserve">All SkillsUSA Ohio State Championship Contests will require a short interview component. Students should be prepared with basic job interview skills. </w:t>
            </w:r>
          </w:p>
          <w:p w14:paraId="265145FC" w14:textId="77777777" w:rsidR="00A40344" w:rsidRDefault="00000000">
            <w:pPr>
              <w:numPr>
                <w:ilvl w:val="0"/>
                <w:numId w:val="18"/>
              </w:numPr>
              <w:spacing w:after="165" w:line="259" w:lineRule="auto"/>
            </w:pPr>
            <w:r>
              <w:rPr>
                <w:rFonts w:ascii="Arial" w:hAnsi="Arial" w:cs="Arial"/>
              </w:rPr>
              <w:t xml:space="preserve">All contestants </w:t>
            </w:r>
            <w:r>
              <w:rPr>
                <w:rFonts w:ascii="Arial" w:hAnsi="Arial" w:cs="Arial"/>
                <w:b/>
                <w:bCs/>
                <w:u w:val="single"/>
              </w:rPr>
              <w:t>must have a hard copy</w:t>
            </w:r>
            <w:r>
              <w:rPr>
                <w:rFonts w:ascii="Arial" w:hAnsi="Arial" w:cs="Arial"/>
              </w:rPr>
              <w:t xml:space="preserve"> of a one (1) page personal resume.</w:t>
            </w:r>
          </w:p>
        </w:tc>
      </w:tr>
    </w:tbl>
    <w:p w14:paraId="0DE95C08" w14:textId="77777777" w:rsidR="00A40344" w:rsidRDefault="00A40344">
      <w:pPr>
        <w:spacing w:after="0" w:line="240" w:lineRule="auto"/>
      </w:pPr>
    </w:p>
    <w:p w14:paraId="4C7C5B4C" w14:textId="77777777" w:rsidR="00A40344" w:rsidRDefault="00A40344">
      <w:pPr>
        <w:pStyle w:val="PDParagraphDefault"/>
      </w:pPr>
    </w:p>
    <w:sectPr w:rsidR="00A40344">
      <w:headerReference w:type="default" r:id="rId11"/>
      <w:pgSz w:w="12240" w:h="15840" w:code="1"/>
      <w:pgMar w:top="720" w:right="720" w:bottom="720" w:left="72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0E57" w14:textId="77777777" w:rsidR="009F050D" w:rsidRDefault="009F050D">
      <w:pPr>
        <w:spacing w:after="0" w:line="240" w:lineRule="auto"/>
      </w:pPr>
      <w:r>
        <w:separator/>
      </w:r>
    </w:p>
  </w:endnote>
  <w:endnote w:type="continuationSeparator" w:id="0">
    <w:p w14:paraId="29832B68" w14:textId="77777777" w:rsidR="009F050D" w:rsidRDefault="009F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B950" w14:textId="77777777" w:rsidR="009F050D" w:rsidRDefault="009F050D">
      <w:pPr>
        <w:spacing w:after="0" w:line="240" w:lineRule="auto"/>
      </w:pPr>
      <w:r>
        <w:separator/>
      </w:r>
    </w:p>
  </w:footnote>
  <w:footnote w:type="continuationSeparator" w:id="0">
    <w:p w14:paraId="2E68D46A" w14:textId="77777777" w:rsidR="009F050D" w:rsidRDefault="009F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39A3" w14:textId="22D18E33" w:rsidR="00A40344" w:rsidRDefault="00F17BCE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ABA720" wp14:editId="62C10B0B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7772400" cy="10058400"/>
              <wp:effectExtent l="0" t="0" r="0" b="0"/>
              <wp:wrapNone/>
              <wp:docPr id="914965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0D035" id="Rectangle 1" o:spid="_x0000_s1026" style="position:absolute;margin-left:-36pt;margin-top:0;width:612pt;height:11in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" stroked="f">
              <v:fill r:id="rId2" o:title="" recolor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F65"/>
    <w:multiLevelType w:val="hybridMultilevel"/>
    <w:tmpl w:val="E3302BF0"/>
    <w:lvl w:ilvl="0" w:tplc="FC5039B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A4480336">
      <w:numFmt w:val="decimal"/>
      <w:lvlText w:val=""/>
      <w:lvlJc w:val="left"/>
    </w:lvl>
    <w:lvl w:ilvl="2" w:tplc="90A0D990">
      <w:numFmt w:val="decimal"/>
      <w:lvlText w:val=""/>
      <w:lvlJc w:val="left"/>
    </w:lvl>
    <w:lvl w:ilvl="3" w:tplc="2664392E">
      <w:numFmt w:val="decimal"/>
      <w:lvlText w:val=""/>
      <w:lvlJc w:val="left"/>
    </w:lvl>
    <w:lvl w:ilvl="4" w:tplc="2B1C4E8C">
      <w:numFmt w:val="decimal"/>
      <w:lvlText w:val=""/>
      <w:lvlJc w:val="left"/>
    </w:lvl>
    <w:lvl w:ilvl="5" w:tplc="B91268D8">
      <w:numFmt w:val="decimal"/>
      <w:lvlText w:val=""/>
      <w:lvlJc w:val="left"/>
    </w:lvl>
    <w:lvl w:ilvl="6" w:tplc="9708ACDC">
      <w:numFmt w:val="decimal"/>
      <w:lvlText w:val=""/>
      <w:lvlJc w:val="left"/>
    </w:lvl>
    <w:lvl w:ilvl="7" w:tplc="E40887C8">
      <w:numFmt w:val="decimal"/>
      <w:lvlText w:val=""/>
      <w:lvlJc w:val="left"/>
    </w:lvl>
    <w:lvl w:ilvl="8" w:tplc="9CC23876">
      <w:numFmt w:val="decimal"/>
      <w:lvlText w:val=""/>
      <w:lvlJc w:val="left"/>
    </w:lvl>
  </w:abstractNum>
  <w:abstractNum w:abstractNumId="1" w15:restartNumberingAfterBreak="0">
    <w:nsid w:val="0EDE0BD8"/>
    <w:multiLevelType w:val="hybridMultilevel"/>
    <w:tmpl w:val="1AC437C4"/>
    <w:lvl w:ilvl="0" w:tplc="C86EC3A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FBC43E22">
      <w:numFmt w:val="decimal"/>
      <w:lvlText w:val=""/>
      <w:lvlJc w:val="left"/>
    </w:lvl>
    <w:lvl w:ilvl="2" w:tplc="0D700730">
      <w:numFmt w:val="decimal"/>
      <w:lvlText w:val=""/>
      <w:lvlJc w:val="left"/>
    </w:lvl>
    <w:lvl w:ilvl="3" w:tplc="1286E642">
      <w:numFmt w:val="decimal"/>
      <w:lvlText w:val=""/>
      <w:lvlJc w:val="left"/>
    </w:lvl>
    <w:lvl w:ilvl="4" w:tplc="2DEE808A">
      <w:numFmt w:val="decimal"/>
      <w:lvlText w:val=""/>
      <w:lvlJc w:val="left"/>
    </w:lvl>
    <w:lvl w:ilvl="5" w:tplc="B3EAA68E">
      <w:numFmt w:val="decimal"/>
      <w:lvlText w:val=""/>
      <w:lvlJc w:val="left"/>
    </w:lvl>
    <w:lvl w:ilvl="6" w:tplc="0ABE9A1C">
      <w:numFmt w:val="decimal"/>
      <w:lvlText w:val=""/>
      <w:lvlJc w:val="left"/>
    </w:lvl>
    <w:lvl w:ilvl="7" w:tplc="9A8A4314">
      <w:numFmt w:val="decimal"/>
      <w:lvlText w:val=""/>
      <w:lvlJc w:val="left"/>
    </w:lvl>
    <w:lvl w:ilvl="8" w:tplc="EC66924A">
      <w:numFmt w:val="decimal"/>
      <w:lvlText w:val=""/>
      <w:lvlJc w:val="left"/>
    </w:lvl>
  </w:abstractNum>
  <w:abstractNum w:abstractNumId="2" w15:restartNumberingAfterBreak="0">
    <w:nsid w:val="14110A34"/>
    <w:multiLevelType w:val="hybridMultilevel"/>
    <w:tmpl w:val="1A1E4C92"/>
    <w:lvl w:ilvl="0" w:tplc="E04EA90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6A9421B6">
      <w:numFmt w:val="decimal"/>
      <w:lvlText w:val=""/>
      <w:lvlJc w:val="left"/>
    </w:lvl>
    <w:lvl w:ilvl="2" w:tplc="BA000DA4">
      <w:numFmt w:val="decimal"/>
      <w:lvlText w:val=""/>
      <w:lvlJc w:val="left"/>
    </w:lvl>
    <w:lvl w:ilvl="3" w:tplc="89FE573E">
      <w:numFmt w:val="decimal"/>
      <w:lvlText w:val=""/>
      <w:lvlJc w:val="left"/>
    </w:lvl>
    <w:lvl w:ilvl="4" w:tplc="71E4B37C">
      <w:numFmt w:val="decimal"/>
      <w:lvlText w:val=""/>
      <w:lvlJc w:val="left"/>
    </w:lvl>
    <w:lvl w:ilvl="5" w:tplc="2724DC64">
      <w:numFmt w:val="decimal"/>
      <w:lvlText w:val=""/>
      <w:lvlJc w:val="left"/>
    </w:lvl>
    <w:lvl w:ilvl="6" w:tplc="7F185636">
      <w:numFmt w:val="decimal"/>
      <w:lvlText w:val=""/>
      <w:lvlJc w:val="left"/>
    </w:lvl>
    <w:lvl w:ilvl="7" w:tplc="BAE0A720">
      <w:numFmt w:val="decimal"/>
      <w:lvlText w:val=""/>
      <w:lvlJc w:val="left"/>
    </w:lvl>
    <w:lvl w:ilvl="8" w:tplc="F07C7B58">
      <w:numFmt w:val="decimal"/>
      <w:lvlText w:val=""/>
      <w:lvlJc w:val="left"/>
    </w:lvl>
  </w:abstractNum>
  <w:abstractNum w:abstractNumId="3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1B58"/>
    <w:multiLevelType w:val="hybridMultilevel"/>
    <w:tmpl w:val="76F0654A"/>
    <w:lvl w:ilvl="0" w:tplc="2F1C9B3C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954DC00">
      <w:numFmt w:val="decimal"/>
      <w:lvlText w:val=""/>
      <w:lvlJc w:val="left"/>
    </w:lvl>
    <w:lvl w:ilvl="2" w:tplc="6A9A1720">
      <w:numFmt w:val="decimal"/>
      <w:lvlText w:val=""/>
      <w:lvlJc w:val="left"/>
    </w:lvl>
    <w:lvl w:ilvl="3" w:tplc="917A80AA">
      <w:numFmt w:val="decimal"/>
      <w:lvlText w:val=""/>
      <w:lvlJc w:val="left"/>
    </w:lvl>
    <w:lvl w:ilvl="4" w:tplc="74E4CFBA">
      <w:numFmt w:val="decimal"/>
      <w:lvlText w:val=""/>
      <w:lvlJc w:val="left"/>
    </w:lvl>
    <w:lvl w:ilvl="5" w:tplc="8E86494A">
      <w:numFmt w:val="decimal"/>
      <w:lvlText w:val=""/>
      <w:lvlJc w:val="left"/>
    </w:lvl>
    <w:lvl w:ilvl="6" w:tplc="0C80DFD4">
      <w:numFmt w:val="decimal"/>
      <w:lvlText w:val=""/>
      <w:lvlJc w:val="left"/>
    </w:lvl>
    <w:lvl w:ilvl="7" w:tplc="775C672E">
      <w:numFmt w:val="decimal"/>
      <w:lvlText w:val=""/>
      <w:lvlJc w:val="left"/>
    </w:lvl>
    <w:lvl w:ilvl="8" w:tplc="D37CC4B6">
      <w:numFmt w:val="decimal"/>
      <w:lvlText w:val=""/>
      <w:lvlJc w:val="left"/>
    </w:lvl>
  </w:abstractNum>
  <w:abstractNum w:abstractNumId="5" w15:restartNumberingAfterBreak="0">
    <w:nsid w:val="18495F16"/>
    <w:multiLevelType w:val="hybridMultilevel"/>
    <w:tmpl w:val="266E9148"/>
    <w:lvl w:ilvl="0" w:tplc="E5A0CAC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4B567492">
      <w:numFmt w:val="decimal"/>
      <w:lvlText w:val=""/>
      <w:lvlJc w:val="left"/>
    </w:lvl>
    <w:lvl w:ilvl="2" w:tplc="75442D8E">
      <w:numFmt w:val="decimal"/>
      <w:lvlText w:val=""/>
      <w:lvlJc w:val="left"/>
    </w:lvl>
    <w:lvl w:ilvl="3" w:tplc="F47E3902">
      <w:numFmt w:val="decimal"/>
      <w:lvlText w:val=""/>
      <w:lvlJc w:val="left"/>
    </w:lvl>
    <w:lvl w:ilvl="4" w:tplc="67D4D0DE">
      <w:numFmt w:val="decimal"/>
      <w:lvlText w:val=""/>
      <w:lvlJc w:val="left"/>
    </w:lvl>
    <w:lvl w:ilvl="5" w:tplc="8CDEBB4C">
      <w:numFmt w:val="decimal"/>
      <w:lvlText w:val=""/>
      <w:lvlJc w:val="left"/>
    </w:lvl>
    <w:lvl w:ilvl="6" w:tplc="07360566">
      <w:numFmt w:val="decimal"/>
      <w:lvlText w:val=""/>
      <w:lvlJc w:val="left"/>
    </w:lvl>
    <w:lvl w:ilvl="7" w:tplc="8CE00F3C">
      <w:numFmt w:val="decimal"/>
      <w:lvlText w:val=""/>
      <w:lvlJc w:val="left"/>
    </w:lvl>
    <w:lvl w:ilvl="8" w:tplc="F3DA83D4">
      <w:numFmt w:val="decimal"/>
      <w:lvlText w:val=""/>
      <w:lvlJc w:val="left"/>
    </w:lvl>
  </w:abstractNum>
  <w:abstractNum w:abstractNumId="6" w15:restartNumberingAfterBreak="0">
    <w:nsid w:val="454E0FC6"/>
    <w:multiLevelType w:val="hybridMultilevel"/>
    <w:tmpl w:val="C0BC7BF4"/>
    <w:lvl w:ilvl="0" w:tplc="A51809B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4CAE461E">
      <w:numFmt w:val="decimal"/>
      <w:lvlText w:val=""/>
      <w:lvlJc w:val="left"/>
    </w:lvl>
    <w:lvl w:ilvl="2" w:tplc="4E8E12FC">
      <w:numFmt w:val="decimal"/>
      <w:lvlText w:val=""/>
      <w:lvlJc w:val="left"/>
    </w:lvl>
    <w:lvl w:ilvl="3" w:tplc="A192C7F8">
      <w:numFmt w:val="decimal"/>
      <w:lvlText w:val=""/>
      <w:lvlJc w:val="left"/>
    </w:lvl>
    <w:lvl w:ilvl="4" w:tplc="0BD8C82C">
      <w:numFmt w:val="decimal"/>
      <w:lvlText w:val=""/>
      <w:lvlJc w:val="left"/>
    </w:lvl>
    <w:lvl w:ilvl="5" w:tplc="D73CC5E0">
      <w:numFmt w:val="decimal"/>
      <w:lvlText w:val=""/>
      <w:lvlJc w:val="left"/>
    </w:lvl>
    <w:lvl w:ilvl="6" w:tplc="A9C22878">
      <w:numFmt w:val="decimal"/>
      <w:lvlText w:val=""/>
      <w:lvlJc w:val="left"/>
    </w:lvl>
    <w:lvl w:ilvl="7" w:tplc="0D8C3278">
      <w:numFmt w:val="decimal"/>
      <w:lvlText w:val=""/>
      <w:lvlJc w:val="left"/>
    </w:lvl>
    <w:lvl w:ilvl="8" w:tplc="B1EA0DC2">
      <w:numFmt w:val="decimal"/>
      <w:lvlText w:val=""/>
      <w:lvlJc w:val="left"/>
    </w:lvl>
  </w:abstractNum>
  <w:abstractNum w:abstractNumId="7" w15:restartNumberingAfterBreak="0">
    <w:nsid w:val="4DAA3AC1"/>
    <w:multiLevelType w:val="hybridMultilevel"/>
    <w:tmpl w:val="6986A506"/>
    <w:lvl w:ilvl="0" w:tplc="5AA00F7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2A4AB4DA">
      <w:numFmt w:val="decimal"/>
      <w:lvlText w:val=""/>
      <w:lvlJc w:val="left"/>
    </w:lvl>
    <w:lvl w:ilvl="2" w:tplc="B7AE1236">
      <w:numFmt w:val="decimal"/>
      <w:lvlText w:val=""/>
      <w:lvlJc w:val="left"/>
    </w:lvl>
    <w:lvl w:ilvl="3" w:tplc="02EA1D40">
      <w:numFmt w:val="decimal"/>
      <w:lvlText w:val=""/>
      <w:lvlJc w:val="left"/>
    </w:lvl>
    <w:lvl w:ilvl="4" w:tplc="8C2E2FB8">
      <w:numFmt w:val="decimal"/>
      <w:lvlText w:val=""/>
      <w:lvlJc w:val="left"/>
    </w:lvl>
    <w:lvl w:ilvl="5" w:tplc="170209AE">
      <w:numFmt w:val="decimal"/>
      <w:lvlText w:val=""/>
      <w:lvlJc w:val="left"/>
    </w:lvl>
    <w:lvl w:ilvl="6" w:tplc="D93E9BDC">
      <w:numFmt w:val="decimal"/>
      <w:lvlText w:val=""/>
      <w:lvlJc w:val="left"/>
    </w:lvl>
    <w:lvl w:ilvl="7" w:tplc="ADDECBEA">
      <w:numFmt w:val="decimal"/>
      <w:lvlText w:val=""/>
      <w:lvlJc w:val="left"/>
    </w:lvl>
    <w:lvl w:ilvl="8" w:tplc="650025F4">
      <w:numFmt w:val="decimal"/>
      <w:lvlText w:val=""/>
      <w:lvlJc w:val="left"/>
    </w:lvl>
  </w:abstractNum>
  <w:abstractNum w:abstractNumId="8" w15:restartNumberingAfterBreak="0">
    <w:nsid w:val="4FA77148"/>
    <w:multiLevelType w:val="hybridMultilevel"/>
    <w:tmpl w:val="41608FA4"/>
    <w:lvl w:ilvl="0" w:tplc="1ADE392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8390BB88">
      <w:numFmt w:val="decimal"/>
      <w:lvlText w:val=""/>
      <w:lvlJc w:val="left"/>
    </w:lvl>
    <w:lvl w:ilvl="2" w:tplc="C6E6ECD8">
      <w:numFmt w:val="decimal"/>
      <w:lvlText w:val=""/>
      <w:lvlJc w:val="left"/>
    </w:lvl>
    <w:lvl w:ilvl="3" w:tplc="9DE61CAE">
      <w:numFmt w:val="decimal"/>
      <w:lvlText w:val=""/>
      <w:lvlJc w:val="left"/>
    </w:lvl>
    <w:lvl w:ilvl="4" w:tplc="C538A1C4">
      <w:numFmt w:val="decimal"/>
      <w:lvlText w:val=""/>
      <w:lvlJc w:val="left"/>
    </w:lvl>
    <w:lvl w:ilvl="5" w:tplc="8CBED0E4">
      <w:numFmt w:val="decimal"/>
      <w:lvlText w:val=""/>
      <w:lvlJc w:val="left"/>
    </w:lvl>
    <w:lvl w:ilvl="6" w:tplc="46D6DF6E">
      <w:numFmt w:val="decimal"/>
      <w:lvlText w:val=""/>
      <w:lvlJc w:val="left"/>
    </w:lvl>
    <w:lvl w:ilvl="7" w:tplc="158E55DA">
      <w:numFmt w:val="decimal"/>
      <w:lvlText w:val=""/>
      <w:lvlJc w:val="left"/>
    </w:lvl>
    <w:lvl w:ilvl="8" w:tplc="0D62ABCE">
      <w:numFmt w:val="decimal"/>
      <w:lvlText w:val=""/>
      <w:lvlJc w:val="left"/>
    </w:lvl>
  </w:abstractNum>
  <w:abstractNum w:abstractNumId="9" w15:restartNumberingAfterBreak="0">
    <w:nsid w:val="56C33D0A"/>
    <w:multiLevelType w:val="hybridMultilevel"/>
    <w:tmpl w:val="EE828342"/>
    <w:lvl w:ilvl="0" w:tplc="F0B863E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0F86360">
      <w:numFmt w:val="decimal"/>
      <w:lvlText w:val=""/>
      <w:lvlJc w:val="left"/>
    </w:lvl>
    <w:lvl w:ilvl="2" w:tplc="D1044510">
      <w:numFmt w:val="decimal"/>
      <w:lvlText w:val=""/>
      <w:lvlJc w:val="left"/>
    </w:lvl>
    <w:lvl w:ilvl="3" w:tplc="CA244AFC">
      <w:numFmt w:val="decimal"/>
      <w:lvlText w:val=""/>
      <w:lvlJc w:val="left"/>
    </w:lvl>
    <w:lvl w:ilvl="4" w:tplc="FB6887BA">
      <w:numFmt w:val="decimal"/>
      <w:lvlText w:val=""/>
      <w:lvlJc w:val="left"/>
    </w:lvl>
    <w:lvl w:ilvl="5" w:tplc="958C8126">
      <w:numFmt w:val="decimal"/>
      <w:lvlText w:val=""/>
      <w:lvlJc w:val="left"/>
    </w:lvl>
    <w:lvl w:ilvl="6" w:tplc="F7A4D7E6">
      <w:numFmt w:val="decimal"/>
      <w:lvlText w:val=""/>
      <w:lvlJc w:val="left"/>
    </w:lvl>
    <w:lvl w:ilvl="7" w:tplc="0BF4D2EC">
      <w:numFmt w:val="decimal"/>
      <w:lvlText w:val=""/>
      <w:lvlJc w:val="left"/>
    </w:lvl>
    <w:lvl w:ilvl="8" w:tplc="31AE60EC">
      <w:numFmt w:val="decimal"/>
      <w:lvlText w:val=""/>
      <w:lvlJc w:val="left"/>
    </w:lvl>
  </w:abstractNum>
  <w:abstractNum w:abstractNumId="10" w15:restartNumberingAfterBreak="0">
    <w:nsid w:val="5A425BDA"/>
    <w:multiLevelType w:val="hybridMultilevel"/>
    <w:tmpl w:val="463485FE"/>
    <w:lvl w:ilvl="0" w:tplc="B35C4876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0624"/>
    <w:multiLevelType w:val="hybridMultilevel"/>
    <w:tmpl w:val="645802F2"/>
    <w:lvl w:ilvl="0" w:tplc="5F9C73B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D8B407A0">
      <w:numFmt w:val="decimal"/>
      <w:lvlText w:val=""/>
      <w:lvlJc w:val="left"/>
    </w:lvl>
    <w:lvl w:ilvl="2" w:tplc="ED64D0B8">
      <w:numFmt w:val="decimal"/>
      <w:lvlText w:val=""/>
      <w:lvlJc w:val="left"/>
    </w:lvl>
    <w:lvl w:ilvl="3" w:tplc="CBE6B540">
      <w:numFmt w:val="decimal"/>
      <w:lvlText w:val=""/>
      <w:lvlJc w:val="left"/>
    </w:lvl>
    <w:lvl w:ilvl="4" w:tplc="0F988DA0">
      <w:numFmt w:val="decimal"/>
      <w:lvlText w:val=""/>
      <w:lvlJc w:val="left"/>
    </w:lvl>
    <w:lvl w:ilvl="5" w:tplc="946C674C">
      <w:numFmt w:val="decimal"/>
      <w:lvlText w:val=""/>
      <w:lvlJc w:val="left"/>
    </w:lvl>
    <w:lvl w:ilvl="6" w:tplc="39B66522">
      <w:numFmt w:val="decimal"/>
      <w:lvlText w:val=""/>
      <w:lvlJc w:val="left"/>
    </w:lvl>
    <w:lvl w:ilvl="7" w:tplc="2918CBC4">
      <w:numFmt w:val="decimal"/>
      <w:lvlText w:val=""/>
      <w:lvlJc w:val="left"/>
    </w:lvl>
    <w:lvl w:ilvl="8" w:tplc="C8D65E5E">
      <w:numFmt w:val="decimal"/>
      <w:lvlText w:val=""/>
      <w:lvlJc w:val="left"/>
    </w:lvl>
  </w:abstractNum>
  <w:abstractNum w:abstractNumId="12" w15:restartNumberingAfterBreak="0">
    <w:nsid w:val="5C8E03C3"/>
    <w:multiLevelType w:val="hybridMultilevel"/>
    <w:tmpl w:val="FEFA6ECA"/>
    <w:lvl w:ilvl="0" w:tplc="AD2CE96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EC4CFD6">
      <w:numFmt w:val="decimal"/>
      <w:lvlText w:val=""/>
      <w:lvlJc w:val="left"/>
    </w:lvl>
    <w:lvl w:ilvl="2" w:tplc="FFD89F40">
      <w:numFmt w:val="decimal"/>
      <w:lvlText w:val=""/>
      <w:lvlJc w:val="left"/>
    </w:lvl>
    <w:lvl w:ilvl="3" w:tplc="081EE890">
      <w:numFmt w:val="decimal"/>
      <w:lvlText w:val=""/>
      <w:lvlJc w:val="left"/>
    </w:lvl>
    <w:lvl w:ilvl="4" w:tplc="915CEA4E">
      <w:numFmt w:val="decimal"/>
      <w:lvlText w:val=""/>
      <w:lvlJc w:val="left"/>
    </w:lvl>
    <w:lvl w:ilvl="5" w:tplc="5D74C5B2">
      <w:numFmt w:val="decimal"/>
      <w:lvlText w:val=""/>
      <w:lvlJc w:val="left"/>
    </w:lvl>
    <w:lvl w:ilvl="6" w:tplc="E86E5190">
      <w:numFmt w:val="decimal"/>
      <w:lvlText w:val=""/>
      <w:lvlJc w:val="left"/>
    </w:lvl>
    <w:lvl w:ilvl="7" w:tplc="82B49186">
      <w:numFmt w:val="decimal"/>
      <w:lvlText w:val=""/>
      <w:lvlJc w:val="left"/>
    </w:lvl>
    <w:lvl w:ilvl="8" w:tplc="6E564E50">
      <w:numFmt w:val="decimal"/>
      <w:lvlText w:val=""/>
      <w:lvlJc w:val="left"/>
    </w:lvl>
  </w:abstractNum>
  <w:abstractNum w:abstractNumId="13" w15:restartNumberingAfterBreak="0">
    <w:nsid w:val="63D07D1A"/>
    <w:multiLevelType w:val="hybridMultilevel"/>
    <w:tmpl w:val="2D848EA4"/>
    <w:lvl w:ilvl="0" w:tplc="8FFC185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862C3FA">
      <w:numFmt w:val="decimal"/>
      <w:lvlText w:val=""/>
      <w:lvlJc w:val="left"/>
    </w:lvl>
    <w:lvl w:ilvl="2" w:tplc="DC400422">
      <w:numFmt w:val="decimal"/>
      <w:lvlText w:val=""/>
      <w:lvlJc w:val="left"/>
    </w:lvl>
    <w:lvl w:ilvl="3" w:tplc="E52A1A50">
      <w:numFmt w:val="decimal"/>
      <w:lvlText w:val=""/>
      <w:lvlJc w:val="left"/>
    </w:lvl>
    <w:lvl w:ilvl="4" w:tplc="EC484CD2">
      <w:numFmt w:val="decimal"/>
      <w:lvlText w:val=""/>
      <w:lvlJc w:val="left"/>
    </w:lvl>
    <w:lvl w:ilvl="5" w:tplc="A0BA80C4">
      <w:numFmt w:val="decimal"/>
      <w:lvlText w:val=""/>
      <w:lvlJc w:val="left"/>
    </w:lvl>
    <w:lvl w:ilvl="6" w:tplc="5E208DF6">
      <w:numFmt w:val="decimal"/>
      <w:lvlText w:val=""/>
      <w:lvlJc w:val="left"/>
    </w:lvl>
    <w:lvl w:ilvl="7" w:tplc="9DD68CE2">
      <w:numFmt w:val="decimal"/>
      <w:lvlText w:val=""/>
      <w:lvlJc w:val="left"/>
    </w:lvl>
    <w:lvl w:ilvl="8" w:tplc="64E2A892">
      <w:numFmt w:val="decimal"/>
      <w:lvlText w:val=""/>
      <w:lvlJc w:val="left"/>
    </w:lvl>
  </w:abstractNum>
  <w:abstractNum w:abstractNumId="14" w15:restartNumberingAfterBreak="0">
    <w:nsid w:val="66186FD6"/>
    <w:multiLevelType w:val="hybridMultilevel"/>
    <w:tmpl w:val="8F0889E6"/>
    <w:lvl w:ilvl="0" w:tplc="9F343F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F72E4C82">
      <w:numFmt w:val="decimal"/>
      <w:lvlText w:val=""/>
      <w:lvlJc w:val="left"/>
    </w:lvl>
    <w:lvl w:ilvl="2" w:tplc="8C983102">
      <w:numFmt w:val="decimal"/>
      <w:lvlText w:val=""/>
      <w:lvlJc w:val="left"/>
    </w:lvl>
    <w:lvl w:ilvl="3" w:tplc="9EDAB1D4">
      <w:numFmt w:val="decimal"/>
      <w:lvlText w:val=""/>
      <w:lvlJc w:val="left"/>
    </w:lvl>
    <w:lvl w:ilvl="4" w:tplc="96A6E4E2">
      <w:numFmt w:val="decimal"/>
      <w:lvlText w:val=""/>
      <w:lvlJc w:val="left"/>
    </w:lvl>
    <w:lvl w:ilvl="5" w:tplc="3C668D98">
      <w:numFmt w:val="decimal"/>
      <w:lvlText w:val=""/>
      <w:lvlJc w:val="left"/>
    </w:lvl>
    <w:lvl w:ilvl="6" w:tplc="7500E440">
      <w:numFmt w:val="decimal"/>
      <w:lvlText w:val=""/>
      <w:lvlJc w:val="left"/>
    </w:lvl>
    <w:lvl w:ilvl="7" w:tplc="2C565EF0">
      <w:numFmt w:val="decimal"/>
      <w:lvlText w:val=""/>
      <w:lvlJc w:val="left"/>
    </w:lvl>
    <w:lvl w:ilvl="8" w:tplc="A9AE118C">
      <w:numFmt w:val="decimal"/>
      <w:lvlText w:val=""/>
      <w:lvlJc w:val="left"/>
    </w:lvl>
  </w:abstractNum>
  <w:abstractNum w:abstractNumId="15" w15:restartNumberingAfterBreak="0">
    <w:nsid w:val="6F414E08"/>
    <w:multiLevelType w:val="hybridMultilevel"/>
    <w:tmpl w:val="9300D60E"/>
    <w:lvl w:ilvl="0" w:tplc="968E2CEC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2AC9EE6">
      <w:numFmt w:val="decimal"/>
      <w:lvlText w:val=""/>
      <w:lvlJc w:val="left"/>
    </w:lvl>
    <w:lvl w:ilvl="2" w:tplc="48D2365A">
      <w:numFmt w:val="decimal"/>
      <w:lvlText w:val=""/>
      <w:lvlJc w:val="left"/>
    </w:lvl>
    <w:lvl w:ilvl="3" w:tplc="7B726438">
      <w:numFmt w:val="decimal"/>
      <w:lvlText w:val=""/>
      <w:lvlJc w:val="left"/>
    </w:lvl>
    <w:lvl w:ilvl="4" w:tplc="5060D490">
      <w:numFmt w:val="decimal"/>
      <w:lvlText w:val=""/>
      <w:lvlJc w:val="left"/>
    </w:lvl>
    <w:lvl w:ilvl="5" w:tplc="30B03BAE">
      <w:numFmt w:val="decimal"/>
      <w:lvlText w:val=""/>
      <w:lvlJc w:val="left"/>
    </w:lvl>
    <w:lvl w:ilvl="6" w:tplc="FA5C5D02">
      <w:numFmt w:val="decimal"/>
      <w:lvlText w:val=""/>
      <w:lvlJc w:val="left"/>
    </w:lvl>
    <w:lvl w:ilvl="7" w:tplc="6B5400BA">
      <w:numFmt w:val="decimal"/>
      <w:lvlText w:val=""/>
      <w:lvlJc w:val="left"/>
    </w:lvl>
    <w:lvl w:ilvl="8" w:tplc="3AE49232">
      <w:numFmt w:val="decimal"/>
      <w:lvlText w:val=""/>
      <w:lvlJc w:val="left"/>
    </w:lvl>
  </w:abstractNum>
  <w:abstractNum w:abstractNumId="16" w15:restartNumberingAfterBreak="0">
    <w:nsid w:val="70345282"/>
    <w:multiLevelType w:val="hybridMultilevel"/>
    <w:tmpl w:val="0158FA92"/>
    <w:lvl w:ilvl="0" w:tplc="6A6ADC8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0EEA5F2">
      <w:numFmt w:val="decimal"/>
      <w:lvlText w:val=""/>
      <w:lvlJc w:val="left"/>
    </w:lvl>
    <w:lvl w:ilvl="2" w:tplc="B19C4644">
      <w:numFmt w:val="decimal"/>
      <w:lvlText w:val=""/>
      <w:lvlJc w:val="left"/>
    </w:lvl>
    <w:lvl w:ilvl="3" w:tplc="EC1691CC">
      <w:numFmt w:val="decimal"/>
      <w:lvlText w:val=""/>
      <w:lvlJc w:val="left"/>
    </w:lvl>
    <w:lvl w:ilvl="4" w:tplc="C2FCBA90">
      <w:numFmt w:val="decimal"/>
      <w:lvlText w:val=""/>
      <w:lvlJc w:val="left"/>
    </w:lvl>
    <w:lvl w:ilvl="5" w:tplc="BB18F73C">
      <w:numFmt w:val="decimal"/>
      <w:lvlText w:val=""/>
      <w:lvlJc w:val="left"/>
    </w:lvl>
    <w:lvl w:ilvl="6" w:tplc="4D901190">
      <w:numFmt w:val="decimal"/>
      <w:lvlText w:val=""/>
      <w:lvlJc w:val="left"/>
    </w:lvl>
    <w:lvl w:ilvl="7" w:tplc="41D26302">
      <w:numFmt w:val="decimal"/>
      <w:lvlText w:val=""/>
      <w:lvlJc w:val="left"/>
    </w:lvl>
    <w:lvl w:ilvl="8" w:tplc="B9486EEA">
      <w:numFmt w:val="decimal"/>
      <w:lvlText w:val=""/>
      <w:lvlJc w:val="left"/>
    </w:lvl>
  </w:abstractNum>
  <w:abstractNum w:abstractNumId="17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33BC8"/>
    <w:multiLevelType w:val="hybridMultilevel"/>
    <w:tmpl w:val="323218C6"/>
    <w:lvl w:ilvl="0" w:tplc="B810C70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7BC821EA">
      <w:numFmt w:val="decimal"/>
      <w:lvlText w:val=""/>
      <w:lvlJc w:val="left"/>
    </w:lvl>
    <w:lvl w:ilvl="2" w:tplc="9608254A">
      <w:numFmt w:val="decimal"/>
      <w:lvlText w:val=""/>
      <w:lvlJc w:val="left"/>
    </w:lvl>
    <w:lvl w:ilvl="3" w:tplc="CB668ED0">
      <w:numFmt w:val="decimal"/>
      <w:lvlText w:val=""/>
      <w:lvlJc w:val="left"/>
    </w:lvl>
    <w:lvl w:ilvl="4" w:tplc="32506FCA">
      <w:numFmt w:val="decimal"/>
      <w:lvlText w:val=""/>
      <w:lvlJc w:val="left"/>
    </w:lvl>
    <w:lvl w:ilvl="5" w:tplc="39A82F76">
      <w:numFmt w:val="decimal"/>
      <w:lvlText w:val=""/>
      <w:lvlJc w:val="left"/>
    </w:lvl>
    <w:lvl w:ilvl="6" w:tplc="3BCEC832">
      <w:numFmt w:val="decimal"/>
      <w:lvlText w:val=""/>
      <w:lvlJc w:val="left"/>
    </w:lvl>
    <w:lvl w:ilvl="7" w:tplc="A9BE7202">
      <w:numFmt w:val="decimal"/>
      <w:lvlText w:val=""/>
      <w:lvlJc w:val="left"/>
    </w:lvl>
    <w:lvl w:ilvl="8" w:tplc="50F67F7E">
      <w:numFmt w:val="decimal"/>
      <w:lvlText w:val=""/>
      <w:lvlJc w:val="left"/>
    </w:lvl>
  </w:abstractNum>
  <w:num w:numId="1" w16cid:durableId="700862568">
    <w:abstractNumId w:val="17"/>
  </w:num>
  <w:num w:numId="2" w16cid:durableId="119424703">
    <w:abstractNumId w:val="3"/>
  </w:num>
  <w:num w:numId="3" w16cid:durableId="108739568">
    <w:abstractNumId w:val="7"/>
  </w:num>
  <w:num w:numId="4" w16cid:durableId="560822782">
    <w:abstractNumId w:val="15"/>
  </w:num>
  <w:num w:numId="5" w16cid:durableId="1329165488">
    <w:abstractNumId w:val="18"/>
  </w:num>
  <w:num w:numId="6" w16cid:durableId="310644662">
    <w:abstractNumId w:val="5"/>
  </w:num>
  <w:num w:numId="7" w16cid:durableId="537938899">
    <w:abstractNumId w:val="1"/>
  </w:num>
  <w:num w:numId="8" w16cid:durableId="760104884">
    <w:abstractNumId w:val="11"/>
  </w:num>
  <w:num w:numId="9" w16cid:durableId="52048231">
    <w:abstractNumId w:val="14"/>
  </w:num>
  <w:num w:numId="10" w16cid:durableId="1845591648">
    <w:abstractNumId w:val="6"/>
  </w:num>
  <w:num w:numId="11" w16cid:durableId="227572401">
    <w:abstractNumId w:val="8"/>
  </w:num>
  <w:num w:numId="12" w16cid:durableId="774397383">
    <w:abstractNumId w:val="0"/>
  </w:num>
  <w:num w:numId="13" w16cid:durableId="1806584166">
    <w:abstractNumId w:val="4"/>
  </w:num>
  <w:num w:numId="14" w16cid:durableId="292441766">
    <w:abstractNumId w:val="9"/>
  </w:num>
  <w:num w:numId="15" w16cid:durableId="896937146">
    <w:abstractNumId w:val="2"/>
  </w:num>
  <w:num w:numId="16" w16cid:durableId="1147160274">
    <w:abstractNumId w:val="13"/>
  </w:num>
  <w:num w:numId="17" w16cid:durableId="198706930">
    <w:abstractNumId w:val="12"/>
  </w:num>
  <w:num w:numId="18" w16cid:durableId="1844128431">
    <w:abstractNumId w:val="16"/>
  </w:num>
  <w:num w:numId="19" w16cid:durableId="95104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44"/>
    <w:rsid w:val="008C3AA7"/>
    <w:rsid w:val="009F050D"/>
    <w:rsid w:val="00A40344"/>
    <w:rsid w:val="00F1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0EE7"/>
  <w15:docId w15:val="{3ABC0AFC-A58B-4278-85D6-C67D4819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PDHeadingDefault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sz w:val="45"/>
      <w:szCs w:val="45"/>
    </w:rPr>
  </w:style>
  <w:style w:type="paragraph" w:styleId="Heading2">
    <w:name w:val="heading 2"/>
    <w:basedOn w:val="PDHeadingDefault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sz w:val="36"/>
      <w:szCs w:val="36"/>
    </w:rPr>
  </w:style>
  <w:style w:type="paragraph" w:styleId="Heading3">
    <w:name w:val="heading 3"/>
    <w:basedOn w:val="PDHeadingDefault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sz w:val="30"/>
      <w:szCs w:val="30"/>
    </w:rPr>
  </w:style>
  <w:style w:type="paragraph" w:styleId="Heading4">
    <w:name w:val="heading 4"/>
    <w:basedOn w:val="PDHeadingDefault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sz w:val="27"/>
      <w:szCs w:val="27"/>
    </w:rPr>
  </w:style>
  <w:style w:type="paragraph" w:styleId="Heading5">
    <w:name w:val="heading 5"/>
    <w:basedOn w:val="PDHeadingDefault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BasePDHeaderFooter">
    <w:name w:val="BasePDHeaderFooter"/>
    <w:basedOn w:val="Normal"/>
    <w:uiPriority w:val="99"/>
    <w:pPr>
      <w:spacing w:after="0" w:line="360" w:lineRule="auto"/>
    </w:pPr>
    <w:rPr>
      <w:rFonts w:ascii="Arial" w:hAnsi="Arial" w:cs="Arial"/>
      <w:color w:val="000000"/>
      <w:sz w:val="17"/>
      <w:szCs w:val="17"/>
    </w:rPr>
  </w:style>
  <w:style w:type="paragraph" w:customStyle="1" w:styleId="PDHeader">
    <w:name w:val="PDHeader"/>
    <w:basedOn w:val="BasePDHeaderFooter"/>
    <w:uiPriority w:val="99"/>
  </w:style>
  <w:style w:type="paragraph" w:customStyle="1" w:styleId="PDFooter">
    <w:name w:val="PDFooter"/>
    <w:basedOn w:val="BasePDHeaderFooter"/>
    <w:uiPriority w:val="99"/>
  </w:style>
  <w:style w:type="paragraph" w:customStyle="1" w:styleId="PDHeadingDefault">
    <w:name w:val="PDHeadingDefault"/>
    <w:basedOn w:val="Normal"/>
    <w:uiPriority w:val="99"/>
    <w:pPr>
      <w:spacing w:line="300" w:lineRule="auto"/>
    </w:pPr>
    <w:rPr>
      <w:rFonts w:ascii="Work Sans" w:hAnsi="Work Sans" w:cs="Work Sans"/>
      <w:b/>
      <w:bCs/>
      <w:color w:val="2042B3"/>
    </w:rPr>
  </w:style>
  <w:style w:type="character" w:customStyle="1" w:styleId="Heading5Char">
    <w:name w:val="Heading 5 Char"/>
    <w:link w:val="Heading5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styleId="Hyperlink">
    <w:name w:val="Hyperlink"/>
    <w:basedOn w:val="DefaultParagraphFont"/>
    <w:uiPriority w:val="99"/>
    <w:unhideWhenUsed/>
    <w:rPr>
      <w:b w:val="0"/>
      <w:bCs w:val="0"/>
      <w:i w:val="0"/>
      <w:iCs w:val="0"/>
      <w:color w:val="2042B3"/>
      <w:u w:val="single"/>
    </w:rPr>
  </w:style>
  <w:style w:type="table" w:customStyle="1" w:styleId="PDPricingTableMain">
    <w:name w:val="PDPricingTableMain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DPricingTableMainWithHeader">
    <w:name w:val="PDPricingTableMainWithHeader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6B0EA7"/>
        <w:sz w:val="23"/>
        <w:szCs w:val="23"/>
        <w:u w:val="none"/>
      </w:rPr>
    </w:tblStylePr>
  </w:style>
  <w:style w:type="table" w:customStyle="1" w:styleId="PDPricingTableTotal">
    <w:name w:val="PDPricingTableTotal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</w:tblPr>
  </w:style>
  <w:style w:type="table" w:customStyle="1" w:styleId="TableGridWithHeader">
    <w:name w:val="TableGridWithHeader"/>
    <w:basedOn w:val="TableNormal"/>
    <w:uiPriority w:val="5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6B0EA7"/>
        <w:sz w:val="23"/>
        <w:szCs w:val="23"/>
        <w:u w:val="none"/>
      </w:rPr>
    </w:tblStylePr>
  </w:style>
  <w:style w:type="table" w:customStyle="1" w:styleId="PDRowItem">
    <w:name w:val="PDRowItem"/>
    <w:uiPriority w:val="99"/>
    <w:tblPr>
      <w:tblCellMar>
        <w:top w:w="0" w:type="dxa"/>
        <w:left w:w="0" w:type="dxa"/>
        <w:bottom w:w="350" w:type="dxa"/>
        <w:right w:w="180" w:type="dxa"/>
      </w:tblCellMar>
    </w:tblPr>
  </w:style>
  <w:style w:type="paragraph" w:customStyle="1" w:styleId="PDParagraphDefault">
    <w:name w:val="PDParagraphDefault"/>
    <w:basedOn w:val="Normal"/>
    <w:uiPriority w:val="99"/>
    <w:pPr>
      <w:spacing w:after="0" w:line="360" w:lineRule="auto"/>
    </w:pPr>
    <w:rPr>
      <w:rFonts w:ascii="Georgia" w:hAnsi="Georgia" w:cs="Georgia"/>
      <w:color w:val="26263A"/>
      <w:sz w:val="24"/>
      <w:szCs w:val="24"/>
    </w:rPr>
  </w:style>
  <w:style w:type="table" w:customStyle="1" w:styleId="CustomGridWithHeader1000030747193788">
    <w:name w:val="CustomGridWithHeader_1000030747193788"/>
    <w:basedOn w:val="TableNormal"/>
    <w:uiPriority w:val="59"/>
    <w:pPr>
      <w:spacing w:after="0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top w:val="single" w:sz="6" w:space="0" w:color="A4B3BB"/>
        <w:left w:val="single" w:sz="6" w:space="0" w:color="A4B3BB"/>
        <w:bottom w:val="single" w:sz="6" w:space="0" w:color="A4B3BB"/>
        <w:right w:val="single" w:sz="6" w:space="0" w:color="A4B3BB"/>
        <w:insideH w:val="single" w:sz="6" w:space="0" w:color="A4B3BB"/>
        <w:insideV w:val="single" w:sz="6" w:space="0" w:color="A4B3BB"/>
      </w:tblBorders>
    </w:tblPr>
    <w:tblStylePr w:type="firstRow">
      <w:pPr>
        <w:spacing w:before="0" w:after="0" w:line="240" w:lineRule="auto"/>
      </w:pPr>
      <w:rPr>
        <w:rFonts w:ascii="Arial" w:hAnsi="Arial" w:cs="Arial"/>
        <w:b w:val="0"/>
        <w:bCs w:val="0"/>
        <w:i w:val="0"/>
        <w:iCs w:val="0"/>
        <w:caps w:val="0"/>
        <w:color w:val="6B0EA7"/>
        <w:sz w:val="23"/>
        <w:szCs w:val="23"/>
        <w:u w:val="none"/>
      </w:r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99"/>
    <w:unhideWhenUsed/>
    <w:rsid w:val="00F1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ioskillsusa.org/resourc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killsusa.pathfu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hioskillsusa.org/wp-content/uploads/Clothing-Classifications_202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Events</cp:lastModifiedBy>
  <cp:revision>2</cp:revision>
  <dcterms:created xsi:type="dcterms:W3CDTF">2026-02-27T21:29:00Z</dcterms:created>
  <dcterms:modified xsi:type="dcterms:W3CDTF">2026-02-27T21:29:00Z</dcterms:modified>
</cp:coreProperties>
</file>