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49E86D" w14:textId="77777777" w:rsidR="00F51FDB" w:rsidRDefault="00000000">
      <w:pPr>
        <w:jc w:val="center"/>
      </w:pPr>
      <w:r>
        <w:rPr>
          <w:noProof/>
        </w:rPr>
        <w:drawing>
          <wp:inline distT="0" distB="0" distL="0" distR="0" wp14:anchorId="2C278211" wp14:editId="02B58066">
            <wp:extent cx="2333625" cy="1238250"/>
            <wp:effectExtent l="0" t="0" r="0" b="0"/>
            <wp:docPr id="234665430" name="Picture 234665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672CA" w14:textId="77777777" w:rsidR="00F51FDB" w:rsidRDefault="00F51FDB">
      <w:pPr>
        <w:spacing w:after="0" w:line="240" w:lineRule="auto"/>
      </w:pPr>
    </w:p>
    <w:p w14:paraId="104E9D61" w14:textId="77777777" w:rsidR="00F51FDB" w:rsidRDefault="00000000">
      <w:pPr>
        <w:pStyle w:val="PDParagraphDefault"/>
        <w:jc w:val="center"/>
      </w:pPr>
      <w:r>
        <w:rPr>
          <w:rFonts w:ascii="Arial" w:hAnsi="Arial" w:cs="Arial"/>
          <w:b/>
          <w:bCs/>
          <w:color w:val="181818"/>
          <w:sz w:val="45"/>
          <w:szCs w:val="45"/>
        </w:rPr>
        <w:t>Sheet Metal</w:t>
      </w:r>
    </w:p>
    <w:p w14:paraId="32F85E97" w14:textId="77777777" w:rsidR="00F51FDB" w:rsidRDefault="00F51FDB">
      <w:pPr>
        <w:pStyle w:val="PDParagraphDefault"/>
        <w:jc w:val="center"/>
      </w:pPr>
    </w:p>
    <w:p w14:paraId="7D51A436" w14:textId="77777777" w:rsidR="00F51FDB" w:rsidRDefault="00000000">
      <w:pPr>
        <w:pStyle w:val="PDParagraphDefault"/>
        <w:jc w:val="center"/>
      </w:pPr>
      <w:r>
        <w:rPr>
          <w:i/>
          <w:iCs/>
        </w:rPr>
        <w:t>​</w:t>
      </w:r>
      <w:r>
        <w:rPr>
          <w:rFonts w:ascii="Arial" w:hAnsi="Arial" w:cs="Arial"/>
          <w:i/>
          <w:iCs/>
          <w:color w:val="181818"/>
        </w:rPr>
        <w:t>To evaluate each competitor’s preparation for employment and to recognize outstanding students for excellence and professionalism in the field of sheet metal fabrication and installation.</w:t>
      </w:r>
    </w:p>
    <w:p w14:paraId="4015B842" w14:textId="77777777" w:rsidR="00F51FDB" w:rsidRDefault="00F51FDB">
      <w:pPr>
        <w:pStyle w:val="PDParagraphDefault"/>
      </w:pPr>
    </w:p>
    <w:p w14:paraId="1C4A9392" w14:textId="77777777" w:rsidR="00F51FDB" w:rsidRDefault="00F51FDB">
      <w:pPr>
        <w:spacing w:after="0" w:line="240" w:lineRule="auto"/>
      </w:pPr>
    </w:p>
    <w:tbl>
      <w:tblPr>
        <w:tblStyle w:val="CustomGridWithHeader42107602756953"/>
        <w:tblW w:w="0" w:type="auto"/>
        <w:jc w:val="center"/>
        <w:tblLook w:val="04A0" w:firstRow="1" w:lastRow="0" w:firstColumn="1" w:lastColumn="0" w:noHBand="0" w:noVBand="1"/>
      </w:tblPr>
      <w:tblGrid>
        <w:gridCol w:w="2938"/>
        <w:gridCol w:w="7846"/>
      </w:tblGrid>
      <w:tr w:rsidR="00F51FDB" w14:paraId="0CFF0AAD" w14:textId="77777777" w:rsidTr="00F51F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942" w:type="dxa"/>
          </w:tcPr>
          <w:p w14:paraId="740C0879" w14:textId="77777777" w:rsidR="00F51FDB" w:rsidRDefault="00000000">
            <w:pPr>
              <w:jc w:val="center"/>
            </w:pPr>
            <w:r>
              <w:rPr>
                <w:b/>
                <w:bCs/>
                <w:color w:val="002060"/>
                <w:sz w:val="24"/>
                <w:szCs w:val="24"/>
              </w:rPr>
              <w:t>On-Site/Off-Site</w:t>
            </w:r>
          </w:p>
        </w:tc>
        <w:tc>
          <w:tcPr>
            <w:tcW w:w="7858" w:type="dxa"/>
          </w:tcPr>
          <w:p w14:paraId="0CAE1241" w14:textId="77777777" w:rsidR="00F51FDB" w:rsidRDefault="00000000">
            <w:pPr>
              <w:numPr>
                <w:ilvl w:val="0"/>
                <w:numId w:val="3"/>
              </w:numPr>
            </w:pPr>
            <w:r>
              <w:rPr>
                <w:color w:val="181818"/>
                <w:sz w:val="24"/>
                <w:szCs w:val="24"/>
              </w:rPr>
              <w:t>On-Site</w:t>
            </w:r>
          </w:p>
        </w:tc>
      </w:tr>
      <w:tr w:rsidR="00F51FDB" w14:paraId="0148453B" w14:textId="77777777" w:rsidTr="00F51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942" w:type="dxa"/>
          </w:tcPr>
          <w:p w14:paraId="2F495821" w14:textId="77777777" w:rsidR="00F51FDB" w:rsidRDefault="00000000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2060"/>
              </w:rPr>
              <w:t>Contest Date</w:t>
            </w:r>
          </w:p>
        </w:tc>
        <w:tc>
          <w:tcPr>
            <w:tcW w:w="7858" w:type="dxa"/>
          </w:tcPr>
          <w:p w14:paraId="2BC6B631" w14:textId="77777777" w:rsidR="00F51FDB" w:rsidRDefault="00000000">
            <w:pPr>
              <w:numPr>
                <w:ilvl w:val="0"/>
                <w:numId w:val="4"/>
              </w:numPr>
            </w:pPr>
            <w:r>
              <w:rPr>
                <w:rFonts w:ascii="Arial" w:hAnsi="Arial" w:cs="Arial"/>
              </w:rPr>
              <w:t>​</w:t>
            </w:r>
            <w:r>
              <w:rPr>
                <w:rFonts w:ascii="Arial" w:hAnsi="Arial" w:cs="Arial"/>
                <w:color w:val="181818"/>
              </w:rPr>
              <w:t>5/5/2026</w:t>
            </w:r>
          </w:p>
        </w:tc>
      </w:tr>
      <w:tr w:rsidR="00F51FDB" w14:paraId="534B2BA9" w14:textId="77777777" w:rsidTr="00F51FDB">
        <w:trPr>
          <w:jc w:val="center"/>
        </w:trPr>
        <w:tc>
          <w:tcPr>
            <w:tcW w:w="2942" w:type="dxa"/>
          </w:tcPr>
          <w:p w14:paraId="4C948A3A" w14:textId="77777777" w:rsidR="00F51FDB" w:rsidRDefault="00000000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2060"/>
              </w:rPr>
              <w:t>Contest Location</w:t>
            </w:r>
          </w:p>
        </w:tc>
        <w:tc>
          <w:tcPr>
            <w:tcW w:w="7858" w:type="dxa"/>
          </w:tcPr>
          <w:p w14:paraId="7987A9D6" w14:textId="77777777" w:rsidR="00F51FDB" w:rsidRDefault="00000000">
            <w:pPr>
              <w:numPr>
                <w:ilvl w:val="0"/>
                <w:numId w:val="5"/>
              </w:numPr>
            </w:pPr>
            <w:r>
              <w:rPr>
                <w:rFonts w:ascii="Arial" w:hAnsi="Arial" w:cs="Arial"/>
                <w:color w:val="181818"/>
              </w:rPr>
              <w:t>Convention Center</w:t>
            </w:r>
          </w:p>
          <w:p w14:paraId="648B6915" w14:textId="77777777" w:rsidR="00F51FDB" w:rsidRDefault="00000000">
            <w:pPr>
              <w:numPr>
                <w:ilvl w:val="0"/>
                <w:numId w:val="5"/>
              </w:numPr>
            </w:pPr>
            <w:r>
              <w:rPr>
                <w:rFonts w:ascii="Arial" w:hAnsi="Arial" w:cs="Arial"/>
                <w:color w:val="181818"/>
              </w:rPr>
              <w:t>D-Hall</w:t>
            </w:r>
          </w:p>
        </w:tc>
      </w:tr>
      <w:tr w:rsidR="00F51FDB" w14:paraId="109DEF1F" w14:textId="77777777" w:rsidTr="00F51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942" w:type="dxa"/>
          </w:tcPr>
          <w:p w14:paraId="05D6D4DB" w14:textId="77777777" w:rsidR="00F51FDB" w:rsidRDefault="00000000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2060"/>
              </w:rPr>
              <w:t xml:space="preserve">Early/Normal </w:t>
            </w:r>
          </w:p>
          <w:p w14:paraId="1DB07C99" w14:textId="77777777" w:rsidR="00F51FDB" w:rsidRDefault="00000000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2060"/>
              </w:rPr>
              <w:t>Start Time</w:t>
            </w:r>
          </w:p>
        </w:tc>
        <w:tc>
          <w:tcPr>
            <w:tcW w:w="7858" w:type="dxa"/>
          </w:tcPr>
          <w:p w14:paraId="16A8C56A" w14:textId="77777777" w:rsidR="00F51FDB" w:rsidRDefault="00000000">
            <w:pPr>
              <w:numPr>
                <w:ilvl w:val="0"/>
                <w:numId w:val="6"/>
              </w:numPr>
            </w:pPr>
            <w:r>
              <w:rPr>
                <w:rFonts w:ascii="Arial" w:hAnsi="Arial" w:cs="Arial"/>
                <w:color w:val="181818"/>
              </w:rPr>
              <w:t>Normal Start Time</w:t>
            </w:r>
          </w:p>
          <w:p w14:paraId="63AA2017" w14:textId="77777777" w:rsidR="00F51FDB" w:rsidRDefault="00000000">
            <w:pPr>
              <w:numPr>
                <w:ilvl w:val="0"/>
                <w:numId w:val="6"/>
              </w:numPr>
            </w:pPr>
            <w:r>
              <w:rPr>
                <w:rFonts w:ascii="Arial" w:hAnsi="Arial" w:cs="Arial"/>
                <w:color w:val="181818"/>
              </w:rPr>
              <w:t>Registration will open at 8:00am. Please report to B-Hall Show Office for Registration. Competition will begin at 10:00am.</w:t>
            </w:r>
          </w:p>
        </w:tc>
      </w:tr>
      <w:tr w:rsidR="00F51FDB" w14:paraId="0D0B10FD" w14:textId="77777777" w:rsidTr="00F51FDB">
        <w:trPr>
          <w:jc w:val="center"/>
        </w:trPr>
        <w:tc>
          <w:tcPr>
            <w:tcW w:w="2942" w:type="dxa"/>
          </w:tcPr>
          <w:p w14:paraId="15EB26CC" w14:textId="77777777" w:rsidR="00F51FDB" w:rsidRDefault="00000000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2060"/>
              </w:rPr>
              <w:t>Contest Open/Closed</w:t>
            </w:r>
          </w:p>
        </w:tc>
        <w:tc>
          <w:tcPr>
            <w:tcW w:w="7858" w:type="dxa"/>
          </w:tcPr>
          <w:p w14:paraId="793C0BDD" w14:textId="77777777" w:rsidR="00F51FDB" w:rsidRDefault="00000000">
            <w:pPr>
              <w:numPr>
                <w:ilvl w:val="0"/>
                <w:numId w:val="7"/>
              </w:numPr>
            </w:pPr>
            <w:r>
              <w:t>​</w:t>
            </w:r>
            <w:r>
              <w:rPr>
                <w:rFonts w:ascii="Arial" w:hAnsi="Arial" w:cs="Arial"/>
                <w:color w:val="181818"/>
              </w:rPr>
              <w:t>Open</w:t>
            </w:r>
          </w:p>
          <w:p w14:paraId="0FA0207D" w14:textId="77777777" w:rsidR="00F51FDB" w:rsidRDefault="00000000">
            <w:pPr>
              <w:numPr>
                <w:ilvl w:val="0"/>
                <w:numId w:val="7"/>
              </w:numPr>
            </w:pPr>
            <w:r>
              <w:rPr>
                <w:rFonts w:ascii="Arial" w:hAnsi="Arial" w:cs="Arial"/>
                <w:color w:val="181818"/>
              </w:rPr>
              <w:t>Exhibit Halls do not open to observers until 12:00pm.</w:t>
            </w:r>
          </w:p>
        </w:tc>
      </w:tr>
      <w:tr w:rsidR="00F51FDB" w14:paraId="2A472C6E" w14:textId="77777777" w:rsidTr="00F51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942" w:type="dxa"/>
          </w:tcPr>
          <w:p w14:paraId="7C976883" w14:textId="77777777" w:rsidR="00F51FDB" w:rsidRDefault="00000000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2060"/>
              </w:rPr>
              <w:t xml:space="preserve">Eligibility &amp; </w:t>
            </w:r>
          </w:p>
          <w:p w14:paraId="5791690B" w14:textId="77777777" w:rsidR="00F51FDB" w:rsidRDefault="00000000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2060"/>
              </w:rPr>
              <w:t>Contest Type</w:t>
            </w:r>
          </w:p>
        </w:tc>
        <w:tc>
          <w:tcPr>
            <w:tcW w:w="7858" w:type="dxa"/>
          </w:tcPr>
          <w:p w14:paraId="0077A3CA" w14:textId="77777777" w:rsidR="00F51FDB" w:rsidRDefault="00000000">
            <w:pPr>
              <w:numPr>
                <w:ilvl w:val="0"/>
                <w:numId w:val="8"/>
              </w:numPr>
              <w:spacing w:after="165" w:line="259" w:lineRule="auto"/>
            </w:pPr>
            <w:r>
              <w:rPr>
                <w:rFonts w:ascii="Arial" w:hAnsi="Arial" w:cs="Arial"/>
                <w:color w:val="1E1919"/>
              </w:rPr>
              <w:t xml:space="preserve">Please refer to the Program Guidelines for eligibility- </w:t>
            </w:r>
            <w:hyperlink r:id="rId8">
              <w:r>
                <w:rPr>
                  <w:rStyle w:val="Hyperlink"/>
                  <w:rFonts w:ascii="Arial" w:hAnsi="Arial" w:cs="Arial"/>
                  <w:b/>
                  <w:bCs/>
                  <w:color w:val="244DD5"/>
                  <w:u w:val="none"/>
                </w:rPr>
                <w:t>https://www.ohioskillsusa.org/resources/</w:t>
              </w:r>
            </w:hyperlink>
          </w:p>
          <w:p w14:paraId="08D3393A" w14:textId="77777777" w:rsidR="00F51FDB" w:rsidRDefault="00000000">
            <w:pPr>
              <w:numPr>
                <w:ilvl w:val="0"/>
                <w:numId w:val="8"/>
              </w:numPr>
            </w:pPr>
            <w:r>
              <w:rPr>
                <w:rFonts w:ascii="Arial" w:hAnsi="Arial" w:cs="Arial"/>
                <w:color w:val="181818"/>
              </w:rPr>
              <w:t>Straight to State Contest (No Regional Qualifier)</w:t>
            </w:r>
          </w:p>
        </w:tc>
      </w:tr>
      <w:tr w:rsidR="00F51FDB" w14:paraId="1203EE8A" w14:textId="77777777" w:rsidTr="00F51FDB">
        <w:trPr>
          <w:jc w:val="center"/>
        </w:trPr>
        <w:tc>
          <w:tcPr>
            <w:tcW w:w="2942" w:type="dxa"/>
          </w:tcPr>
          <w:p w14:paraId="07804C72" w14:textId="77777777" w:rsidR="00F51FDB" w:rsidRDefault="00000000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2060"/>
              </w:rPr>
              <w:t>Clothing</w:t>
            </w:r>
          </w:p>
        </w:tc>
        <w:tc>
          <w:tcPr>
            <w:tcW w:w="7858" w:type="dxa"/>
          </w:tcPr>
          <w:p w14:paraId="60017064" w14:textId="77777777" w:rsidR="00F51FDB" w:rsidRDefault="00000000"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For Competition Day the Dress Code is:</w:t>
            </w:r>
          </w:p>
          <w:p w14:paraId="32418CA6" w14:textId="77777777" w:rsidR="00F51FDB" w:rsidRDefault="00000000">
            <w:r>
              <w:rPr>
                <w:rFonts w:ascii="Arial" w:hAnsi="Arial" w:cs="Arial"/>
                <w:color w:val="000000"/>
                <w:sz w:val="21"/>
                <w:szCs w:val="21"/>
              </w:rPr>
              <w:t>Class C</w:t>
            </w:r>
          </w:p>
          <w:p w14:paraId="17BD9612" w14:textId="77777777" w:rsidR="00F51FDB" w:rsidRDefault="00F51FDB"/>
          <w:p w14:paraId="5F32FB3E" w14:textId="77777777" w:rsidR="00F51FDB" w:rsidRDefault="00000000"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For the Awards Ceremony the Dress Code is:</w:t>
            </w:r>
            <w:r>
              <w:rPr>
                <w:rFonts w:ascii="Arial" w:hAnsi="Arial" w:cs="Arial"/>
                <w:color w:val="181818"/>
                <w:sz w:val="21"/>
                <w:szCs w:val="21"/>
              </w:rPr>
              <w:t>Class A or Class J</w:t>
            </w:r>
          </w:p>
          <w:p w14:paraId="41DD5709" w14:textId="77777777" w:rsidR="00F51FDB" w:rsidRDefault="00F51FDB"/>
          <w:p w14:paraId="6360C21E" w14:textId="77777777" w:rsidR="00F51FDB" w:rsidRDefault="00000000">
            <w:pPr>
              <w:numPr>
                <w:ilvl w:val="0"/>
                <w:numId w:val="9"/>
              </w:numPr>
            </w:pPr>
            <w:hyperlink r:id="rId9">
              <w:r>
                <w:rPr>
                  <w:rStyle w:val="Hyperlink"/>
                  <w:rFonts w:ascii="Arial" w:hAnsi="Arial" w:cs="Arial"/>
                  <w:color w:val="183EBC"/>
                  <w:u w:val="none"/>
                  <w:shd w:val="clear" w:color="auto" w:fill="FFEE33"/>
                </w:rPr>
                <w:t>SkillsUSA Ohio Clothing Guide</w:t>
              </w:r>
            </w:hyperlink>
          </w:p>
        </w:tc>
      </w:tr>
      <w:tr w:rsidR="00F51FDB" w14:paraId="02433C86" w14:textId="77777777" w:rsidTr="00F51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942" w:type="dxa"/>
          </w:tcPr>
          <w:p w14:paraId="3BE2DE5A" w14:textId="77777777" w:rsidR="00F51FDB" w:rsidRDefault="00000000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2060"/>
              </w:rPr>
              <w:t>Safety Equipment Required</w:t>
            </w:r>
          </w:p>
        </w:tc>
        <w:tc>
          <w:tcPr>
            <w:tcW w:w="7858" w:type="dxa"/>
          </w:tcPr>
          <w:p w14:paraId="5FD307A0" w14:textId="77777777" w:rsidR="008A6C23" w:rsidRPr="008A6C23" w:rsidRDefault="00000000">
            <w:pPr>
              <w:numPr>
                <w:ilvl w:val="0"/>
                <w:numId w:val="10"/>
              </w:numPr>
            </w:pPr>
            <w:r>
              <w:rPr>
                <w:rFonts w:ascii="Arial" w:hAnsi="Arial" w:cs="Arial"/>
              </w:rPr>
              <w:t xml:space="preserve">Safety glasses with side shields or goggles (Prescription glasses can be used only if they are equipped with side shields. If not, they must be covered with goggles). </w:t>
            </w:r>
          </w:p>
          <w:p w14:paraId="31191765" w14:textId="77777777" w:rsidR="008A6C23" w:rsidRPr="008A6C23" w:rsidRDefault="00000000">
            <w:pPr>
              <w:numPr>
                <w:ilvl w:val="0"/>
                <w:numId w:val="10"/>
              </w:numPr>
            </w:pPr>
            <w:r>
              <w:rPr>
                <w:rFonts w:ascii="Arial" w:hAnsi="Arial" w:cs="Arial"/>
              </w:rPr>
              <w:t xml:space="preserve">Leather Hard Sole Shoes. (Leather or Canvas athletic type shoes are not acceptable the contestant will not be allowed to compete if worn) </w:t>
            </w:r>
          </w:p>
          <w:p w14:paraId="0228248D" w14:textId="77777777" w:rsidR="00F51FDB" w:rsidRPr="008A6C23" w:rsidRDefault="00000000">
            <w:pPr>
              <w:numPr>
                <w:ilvl w:val="0"/>
                <w:numId w:val="10"/>
              </w:numPr>
            </w:pPr>
            <w:r>
              <w:rPr>
                <w:rFonts w:ascii="Arial" w:hAnsi="Arial" w:cs="Arial"/>
              </w:rPr>
              <w:t>Leather work gloves are recommended</w:t>
            </w:r>
          </w:p>
          <w:p w14:paraId="097901B5" w14:textId="590EEC12" w:rsidR="008A6C23" w:rsidRDefault="008A6C23">
            <w:pPr>
              <w:numPr>
                <w:ilvl w:val="0"/>
                <w:numId w:val="10"/>
              </w:numPr>
            </w:pPr>
            <w:r w:rsidRPr="008A6C23">
              <w:rPr>
                <w:rFonts w:ascii="Arial" w:hAnsi="Arial" w:cs="Arial"/>
                <w:color w:val="181818"/>
              </w:rPr>
              <w:t>Acceptable work clothes that follow safety guidelines for working in the field of Sheet Metal</w:t>
            </w:r>
          </w:p>
        </w:tc>
      </w:tr>
      <w:tr w:rsidR="00F51FDB" w14:paraId="00AFBD03" w14:textId="77777777" w:rsidTr="00F51FDB">
        <w:trPr>
          <w:jc w:val="center"/>
        </w:trPr>
        <w:tc>
          <w:tcPr>
            <w:tcW w:w="2942" w:type="dxa"/>
          </w:tcPr>
          <w:p w14:paraId="687583E5" w14:textId="77777777" w:rsidR="00F51FDB" w:rsidRDefault="00000000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2060"/>
              </w:rPr>
              <w:t>Testing</w:t>
            </w:r>
          </w:p>
        </w:tc>
        <w:tc>
          <w:tcPr>
            <w:tcW w:w="7858" w:type="dxa"/>
          </w:tcPr>
          <w:p w14:paraId="7F51D044" w14:textId="77777777" w:rsidR="00F51FDB" w:rsidRDefault="00000000">
            <w:pPr>
              <w:numPr>
                <w:ilvl w:val="0"/>
                <w:numId w:val="11"/>
              </w:numPr>
            </w:pPr>
            <w:r>
              <w:rPr>
                <w:rFonts w:ascii="Arial" w:hAnsi="Arial" w:cs="Arial"/>
                <w:color w:val="181818"/>
              </w:rPr>
              <w:t>Students should be prepared to take a written knowledge test.</w:t>
            </w:r>
          </w:p>
        </w:tc>
      </w:tr>
      <w:tr w:rsidR="00F51FDB" w14:paraId="63C96133" w14:textId="77777777" w:rsidTr="00F51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942" w:type="dxa"/>
          </w:tcPr>
          <w:p w14:paraId="70F2DCC0" w14:textId="77777777" w:rsidR="00F51FDB" w:rsidRDefault="00000000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2060"/>
              </w:rPr>
              <w:lastRenderedPageBreak/>
              <w:t>Provided by Contestant</w:t>
            </w:r>
          </w:p>
          <w:p w14:paraId="300BA897" w14:textId="77777777" w:rsidR="00F51FDB" w:rsidRDefault="00000000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2060"/>
              </w:rPr>
              <w:t>(Tool List)</w:t>
            </w:r>
          </w:p>
        </w:tc>
        <w:tc>
          <w:tcPr>
            <w:tcW w:w="7858" w:type="dxa"/>
          </w:tcPr>
          <w:p w14:paraId="633592B9" w14:textId="77777777" w:rsidR="008A6C23" w:rsidRPr="008A6C23" w:rsidRDefault="00000000" w:rsidP="008A6C23">
            <w:pPr>
              <w:rPr>
                <w:b/>
                <w:bCs/>
              </w:rPr>
            </w:pPr>
            <w:r w:rsidRPr="008A6C23">
              <w:rPr>
                <w:rFonts w:ascii="Arial" w:hAnsi="Arial" w:cs="Arial"/>
                <w:b/>
                <w:bCs/>
                <w:color w:val="181818"/>
              </w:rPr>
              <w:t>Documentation</w:t>
            </w:r>
          </w:p>
          <w:p w14:paraId="67ECEA6E" w14:textId="77777777" w:rsidR="008A6C23" w:rsidRPr="008A6C23" w:rsidRDefault="00000000" w:rsidP="008A6C23">
            <w:pPr>
              <w:numPr>
                <w:ilvl w:val="0"/>
                <w:numId w:val="12"/>
              </w:numPr>
            </w:pPr>
            <w:r w:rsidRPr="008A6C23">
              <w:rPr>
                <w:rFonts w:ascii="Arial" w:hAnsi="Arial" w:cs="Arial"/>
                <w:color w:val="181818"/>
              </w:rPr>
              <w:t>One hard copy of a 1-page typed personal resume</w:t>
            </w:r>
          </w:p>
          <w:p w14:paraId="16351503" w14:textId="77777777" w:rsidR="008A6C23" w:rsidRPr="008A6C23" w:rsidRDefault="00000000" w:rsidP="008A6C23">
            <w:pPr>
              <w:rPr>
                <w:b/>
                <w:bCs/>
              </w:rPr>
            </w:pPr>
            <w:r w:rsidRPr="008A6C23">
              <w:rPr>
                <w:rFonts w:ascii="Arial" w:hAnsi="Arial" w:cs="Arial"/>
                <w:b/>
                <w:bCs/>
                <w:color w:val="181818"/>
              </w:rPr>
              <w:t>Personal Tools</w:t>
            </w:r>
          </w:p>
          <w:p w14:paraId="3022F094" w14:textId="77777777" w:rsidR="008A6C23" w:rsidRPr="008A6C23" w:rsidRDefault="00000000" w:rsidP="008A6C23">
            <w:pPr>
              <w:numPr>
                <w:ilvl w:val="0"/>
                <w:numId w:val="12"/>
              </w:numPr>
            </w:pPr>
            <w:r w:rsidRPr="008A6C23">
              <w:rPr>
                <w:rFonts w:ascii="Arial" w:hAnsi="Arial" w:cs="Arial"/>
                <w:color w:val="181818"/>
              </w:rPr>
              <w:t>2 #2 pencils (sharpened)</w:t>
            </w:r>
          </w:p>
          <w:p w14:paraId="14AA41DF" w14:textId="77777777" w:rsidR="008A6C23" w:rsidRPr="008A6C23" w:rsidRDefault="00000000" w:rsidP="008A6C23">
            <w:pPr>
              <w:numPr>
                <w:ilvl w:val="0"/>
                <w:numId w:val="12"/>
              </w:numPr>
            </w:pPr>
            <w:r w:rsidRPr="008A6C23">
              <w:rPr>
                <w:rFonts w:ascii="Arial" w:hAnsi="Arial" w:cs="Arial"/>
                <w:color w:val="181818"/>
              </w:rPr>
              <w:t>Toolbox (optional)</w:t>
            </w:r>
          </w:p>
          <w:p w14:paraId="59B09381" w14:textId="77777777" w:rsidR="008A6C23" w:rsidRPr="008A6C23" w:rsidRDefault="00000000" w:rsidP="008A6C23">
            <w:pPr>
              <w:numPr>
                <w:ilvl w:val="0"/>
                <w:numId w:val="12"/>
              </w:numPr>
            </w:pPr>
            <w:r w:rsidRPr="008A6C23">
              <w:rPr>
                <w:rFonts w:ascii="Arial" w:hAnsi="Arial" w:cs="Arial"/>
                <w:color w:val="181818"/>
              </w:rPr>
              <w:t>Aviation Snips/Offset Snips (Contestant personal preference)</w:t>
            </w:r>
          </w:p>
          <w:p w14:paraId="1C2CA06F" w14:textId="77777777" w:rsidR="008A6C23" w:rsidRPr="008A6C23" w:rsidRDefault="00000000" w:rsidP="008A6C23">
            <w:pPr>
              <w:numPr>
                <w:ilvl w:val="0"/>
                <w:numId w:val="12"/>
              </w:numPr>
            </w:pPr>
            <w:r w:rsidRPr="008A6C23">
              <w:rPr>
                <w:rFonts w:ascii="Arial" w:hAnsi="Arial" w:cs="Arial"/>
                <w:color w:val="181818"/>
              </w:rPr>
              <w:t>Combination or pattern snips (optional)</w:t>
            </w:r>
          </w:p>
          <w:p w14:paraId="349792E4" w14:textId="77777777" w:rsidR="008A6C23" w:rsidRPr="008A6C23" w:rsidRDefault="00000000" w:rsidP="008A6C23">
            <w:pPr>
              <w:numPr>
                <w:ilvl w:val="0"/>
                <w:numId w:val="12"/>
              </w:numPr>
            </w:pPr>
            <w:r w:rsidRPr="008A6C23">
              <w:rPr>
                <w:rFonts w:ascii="Arial" w:hAnsi="Arial" w:cs="Arial"/>
                <w:color w:val="181818"/>
              </w:rPr>
              <w:t>Divider (Number 18 Divider)</w:t>
            </w:r>
          </w:p>
          <w:p w14:paraId="7EAF1B47" w14:textId="77777777" w:rsidR="008A6C23" w:rsidRPr="008A6C23" w:rsidRDefault="00000000" w:rsidP="008A6C23">
            <w:pPr>
              <w:numPr>
                <w:ilvl w:val="0"/>
                <w:numId w:val="12"/>
              </w:numPr>
            </w:pPr>
            <w:r w:rsidRPr="008A6C23">
              <w:rPr>
                <w:rFonts w:ascii="Arial" w:hAnsi="Arial" w:cs="Arial"/>
                <w:color w:val="181818"/>
              </w:rPr>
              <w:t>12” Minimum combination square with glass level</w:t>
            </w:r>
          </w:p>
          <w:p w14:paraId="50F40F7E" w14:textId="77777777" w:rsidR="008A6C23" w:rsidRPr="008A6C23" w:rsidRDefault="00000000" w:rsidP="008A6C23">
            <w:pPr>
              <w:numPr>
                <w:ilvl w:val="0"/>
                <w:numId w:val="12"/>
              </w:numPr>
            </w:pPr>
            <w:r w:rsidRPr="008A6C23">
              <w:rPr>
                <w:rFonts w:ascii="Arial" w:hAnsi="Arial" w:cs="Arial"/>
                <w:color w:val="181818"/>
              </w:rPr>
              <w:t>Flexible steel tape measure</w:t>
            </w:r>
          </w:p>
          <w:p w14:paraId="3A0DD266" w14:textId="77777777" w:rsidR="008A6C23" w:rsidRPr="008A6C23" w:rsidRDefault="00000000" w:rsidP="008A6C23">
            <w:pPr>
              <w:numPr>
                <w:ilvl w:val="0"/>
                <w:numId w:val="12"/>
              </w:numPr>
            </w:pPr>
            <w:r w:rsidRPr="008A6C23">
              <w:rPr>
                <w:rFonts w:ascii="Arial" w:hAnsi="Arial" w:cs="Arial"/>
                <w:color w:val="181818"/>
              </w:rPr>
              <w:t>Scratch Awl</w:t>
            </w:r>
          </w:p>
          <w:p w14:paraId="124F73E9" w14:textId="77777777" w:rsidR="008A6C23" w:rsidRPr="008A6C23" w:rsidRDefault="00000000" w:rsidP="008A6C23">
            <w:pPr>
              <w:numPr>
                <w:ilvl w:val="0"/>
                <w:numId w:val="12"/>
              </w:numPr>
            </w:pPr>
            <w:r w:rsidRPr="008A6C23">
              <w:rPr>
                <w:rFonts w:ascii="Arial" w:hAnsi="Arial" w:cs="Arial"/>
                <w:color w:val="181818"/>
              </w:rPr>
              <w:t>Screwdriver (Straight)</w:t>
            </w:r>
          </w:p>
          <w:p w14:paraId="1801D41F" w14:textId="77777777" w:rsidR="008A6C23" w:rsidRPr="008A6C23" w:rsidRDefault="00000000" w:rsidP="008A6C23">
            <w:pPr>
              <w:numPr>
                <w:ilvl w:val="0"/>
                <w:numId w:val="12"/>
              </w:numPr>
            </w:pPr>
            <w:r w:rsidRPr="008A6C23">
              <w:rPr>
                <w:rFonts w:ascii="Arial" w:hAnsi="Arial" w:cs="Arial"/>
                <w:color w:val="181818"/>
              </w:rPr>
              <w:t>Riveting Hammer or Setting Hammer (Contestant personal preference)</w:t>
            </w:r>
          </w:p>
          <w:p w14:paraId="770E5E42" w14:textId="77777777" w:rsidR="008A6C23" w:rsidRPr="008A6C23" w:rsidRDefault="00000000" w:rsidP="008A6C23">
            <w:pPr>
              <w:numPr>
                <w:ilvl w:val="0"/>
                <w:numId w:val="12"/>
              </w:numPr>
            </w:pPr>
            <w:r w:rsidRPr="008A6C23">
              <w:rPr>
                <w:rFonts w:ascii="Arial" w:hAnsi="Arial" w:cs="Arial"/>
                <w:color w:val="181818"/>
              </w:rPr>
              <w:t>36” straightedge</w:t>
            </w:r>
          </w:p>
          <w:p w14:paraId="676CD28D" w14:textId="77777777" w:rsidR="008A6C23" w:rsidRPr="008A6C23" w:rsidRDefault="00000000" w:rsidP="008A6C23">
            <w:pPr>
              <w:numPr>
                <w:ilvl w:val="0"/>
                <w:numId w:val="12"/>
              </w:numPr>
            </w:pPr>
            <w:r w:rsidRPr="008A6C23">
              <w:rPr>
                <w:rFonts w:ascii="Arial" w:hAnsi="Arial" w:cs="Arial"/>
                <w:color w:val="181818"/>
              </w:rPr>
              <w:t>Drive cleat turner</w:t>
            </w:r>
          </w:p>
          <w:p w14:paraId="0EEA33C6" w14:textId="77777777" w:rsidR="008A6C23" w:rsidRPr="008A6C23" w:rsidRDefault="00000000" w:rsidP="008A6C23">
            <w:pPr>
              <w:numPr>
                <w:ilvl w:val="0"/>
                <w:numId w:val="12"/>
              </w:numPr>
            </w:pPr>
            <w:r w:rsidRPr="008A6C23">
              <w:rPr>
                <w:rFonts w:ascii="Arial" w:hAnsi="Arial" w:cs="Arial"/>
                <w:color w:val="181818"/>
              </w:rPr>
              <w:t>Folding Hand Tongs</w:t>
            </w:r>
          </w:p>
          <w:p w14:paraId="2A402A77" w14:textId="77777777" w:rsidR="008A6C23" w:rsidRPr="008A6C23" w:rsidRDefault="00000000" w:rsidP="008A6C23">
            <w:pPr>
              <w:numPr>
                <w:ilvl w:val="0"/>
                <w:numId w:val="12"/>
              </w:numPr>
            </w:pPr>
            <w:r w:rsidRPr="008A6C23">
              <w:rPr>
                <w:rFonts w:ascii="Arial" w:hAnsi="Arial" w:cs="Arial"/>
                <w:color w:val="181818"/>
              </w:rPr>
              <w:t>Hand-held calculator</w:t>
            </w:r>
          </w:p>
          <w:p w14:paraId="45D6F50B" w14:textId="77777777" w:rsidR="008A6C23" w:rsidRPr="008A6C23" w:rsidRDefault="00000000" w:rsidP="008A6C23">
            <w:pPr>
              <w:numPr>
                <w:ilvl w:val="0"/>
                <w:numId w:val="12"/>
              </w:numPr>
            </w:pPr>
            <w:r w:rsidRPr="008A6C23">
              <w:rPr>
                <w:rFonts w:ascii="Arial" w:hAnsi="Arial" w:cs="Arial"/>
                <w:color w:val="181818"/>
              </w:rPr>
              <w:t>Center Punch</w:t>
            </w:r>
          </w:p>
          <w:p w14:paraId="63483A52" w14:textId="77777777" w:rsidR="008A6C23" w:rsidRPr="008A6C23" w:rsidRDefault="00000000" w:rsidP="008A6C23">
            <w:pPr>
              <w:numPr>
                <w:ilvl w:val="0"/>
                <w:numId w:val="12"/>
              </w:numPr>
            </w:pPr>
            <w:r w:rsidRPr="008A6C23">
              <w:rPr>
                <w:rFonts w:ascii="Arial" w:hAnsi="Arial" w:cs="Arial"/>
                <w:color w:val="181818"/>
              </w:rPr>
              <w:t>Marking Pen (Sharpie)</w:t>
            </w:r>
          </w:p>
          <w:p w14:paraId="73AAE8F6" w14:textId="77777777" w:rsidR="008A6C23" w:rsidRPr="008A6C23" w:rsidRDefault="00000000" w:rsidP="008A6C23">
            <w:pPr>
              <w:numPr>
                <w:ilvl w:val="0"/>
                <w:numId w:val="12"/>
              </w:numPr>
            </w:pPr>
            <w:r w:rsidRPr="008A6C23">
              <w:rPr>
                <w:rFonts w:ascii="Arial" w:hAnsi="Arial" w:cs="Arial"/>
                <w:color w:val="181818"/>
              </w:rPr>
              <w:t>Scratch Gauges</w:t>
            </w:r>
          </w:p>
          <w:p w14:paraId="6B15C29D" w14:textId="77777777" w:rsidR="008A6C23" w:rsidRPr="008A6C23" w:rsidRDefault="00000000" w:rsidP="008A6C23">
            <w:pPr>
              <w:numPr>
                <w:ilvl w:val="0"/>
                <w:numId w:val="12"/>
              </w:numPr>
            </w:pPr>
            <w:r w:rsidRPr="008A6C23">
              <w:rPr>
                <w:rFonts w:ascii="Arial" w:hAnsi="Arial" w:cs="Arial"/>
                <w:color w:val="181818"/>
              </w:rPr>
              <w:t>6” or 12” architectural scale (to measure a field drawing and written test)</w:t>
            </w:r>
          </w:p>
          <w:p w14:paraId="4A4F6B04" w14:textId="075F38E1" w:rsidR="00F51FDB" w:rsidRPr="008A6C23" w:rsidRDefault="00000000" w:rsidP="008A6C23">
            <w:pPr>
              <w:numPr>
                <w:ilvl w:val="0"/>
                <w:numId w:val="12"/>
              </w:numPr>
            </w:pPr>
            <w:r w:rsidRPr="008A6C23">
              <w:rPr>
                <w:rFonts w:ascii="Arial" w:hAnsi="Arial" w:cs="Arial"/>
                <w:color w:val="181818"/>
              </w:rPr>
              <w:t>Additional tools as desired subject to coordinator’s approval</w:t>
            </w:r>
          </w:p>
        </w:tc>
      </w:tr>
      <w:tr w:rsidR="00F51FDB" w14:paraId="7989C76A" w14:textId="77777777" w:rsidTr="00F51FDB">
        <w:trPr>
          <w:jc w:val="center"/>
        </w:trPr>
        <w:tc>
          <w:tcPr>
            <w:tcW w:w="2942" w:type="dxa"/>
          </w:tcPr>
          <w:p w14:paraId="3FA2DF2F" w14:textId="77777777" w:rsidR="00F51FDB" w:rsidRDefault="00000000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2060"/>
              </w:rPr>
              <w:t>Contest Notes, Themes, &amp; Deadlines</w:t>
            </w:r>
          </w:p>
        </w:tc>
        <w:tc>
          <w:tcPr>
            <w:tcW w:w="7858" w:type="dxa"/>
          </w:tcPr>
          <w:p w14:paraId="6658D900" w14:textId="77777777" w:rsidR="00F51FDB" w:rsidRDefault="00000000">
            <w:pPr>
              <w:numPr>
                <w:ilvl w:val="0"/>
                <w:numId w:val="13"/>
              </w:numPr>
            </w:pPr>
            <w:r>
              <w:rPr>
                <w:rFonts w:ascii="Arial" w:hAnsi="Arial" w:cs="Arial"/>
                <w:color w:val="181818"/>
              </w:rPr>
              <w:t>N/A</w:t>
            </w:r>
          </w:p>
        </w:tc>
      </w:tr>
      <w:tr w:rsidR="00F51FDB" w14:paraId="2F77200D" w14:textId="77777777" w:rsidTr="00F51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942" w:type="dxa"/>
          </w:tcPr>
          <w:p w14:paraId="35B4155C" w14:textId="77777777" w:rsidR="00F51FDB" w:rsidRDefault="00000000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2060"/>
              </w:rPr>
              <w:t>WIFI Provided?</w:t>
            </w:r>
          </w:p>
        </w:tc>
        <w:tc>
          <w:tcPr>
            <w:tcW w:w="7858" w:type="dxa"/>
          </w:tcPr>
          <w:p w14:paraId="58A43AF8" w14:textId="77777777" w:rsidR="00F51FDB" w:rsidRDefault="00000000">
            <w:pPr>
              <w:numPr>
                <w:ilvl w:val="0"/>
                <w:numId w:val="14"/>
              </w:numPr>
            </w:pPr>
            <w:r>
              <w:rPr>
                <w:rFonts w:ascii="Arial" w:hAnsi="Arial" w:cs="Arial"/>
                <w:color w:val="181818"/>
              </w:rPr>
              <w:t>No</w:t>
            </w:r>
          </w:p>
        </w:tc>
      </w:tr>
      <w:tr w:rsidR="00F51FDB" w14:paraId="252199E4" w14:textId="77777777" w:rsidTr="00F51FDB">
        <w:trPr>
          <w:jc w:val="center"/>
        </w:trPr>
        <w:tc>
          <w:tcPr>
            <w:tcW w:w="2942" w:type="dxa"/>
          </w:tcPr>
          <w:p w14:paraId="0815520A" w14:textId="77777777" w:rsidR="00F51FDB" w:rsidRDefault="00000000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2060"/>
              </w:rPr>
              <w:t>Special Notes/Rules for All Contests</w:t>
            </w:r>
          </w:p>
        </w:tc>
        <w:tc>
          <w:tcPr>
            <w:tcW w:w="7858" w:type="dxa"/>
          </w:tcPr>
          <w:p w14:paraId="34F90FC4" w14:textId="77777777" w:rsidR="00F51FDB" w:rsidRDefault="00000000">
            <w:pPr>
              <w:numPr>
                <w:ilvl w:val="0"/>
                <w:numId w:val="15"/>
              </w:numPr>
              <w:spacing w:line="259" w:lineRule="auto"/>
              <w:jc w:val="center"/>
            </w:pPr>
            <w:r>
              <w:rPr>
                <w:rFonts w:ascii="Arial" w:hAnsi="Arial" w:cs="Arial"/>
                <w:color w:val="1E1919"/>
              </w:rPr>
              <w:t>Starting in 2024, all Skilled Trade State Contests (most leadership contests already use scenarios) will begin to add a scenario-based component.</w:t>
            </w:r>
          </w:p>
          <w:p w14:paraId="51DEACA4" w14:textId="3CD7E7B0" w:rsidR="00F51FDB" w:rsidRDefault="00000000">
            <w:pPr>
              <w:numPr>
                <w:ilvl w:val="0"/>
                <w:numId w:val="15"/>
              </w:numPr>
              <w:spacing w:line="259" w:lineRule="auto"/>
              <w:jc w:val="center"/>
            </w:pPr>
            <w:r>
              <w:rPr>
                <w:rFonts w:ascii="Arial" w:hAnsi="Arial" w:cs="Arial"/>
                <w:b/>
                <w:bCs/>
                <w:color w:val="1E1919"/>
                <w:u w:val="single"/>
              </w:rPr>
              <w:t>Wi-Fi will NOT BE AVAILABLE unless listed above</w:t>
            </w:r>
            <w:r>
              <w:rPr>
                <w:rFonts w:ascii="Arial" w:hAnsi="Arial" w:cs="Arial"/>
                <w:color w:val="1E1919"/>
              </w:rPr>
              <w:t xml:space="preserve">. If you need WIFI access, please plan to bring a hotspot. </w:t>
            </w:r>
          </w:p>
          <w:p w14:paraId="6691F2A2" w14:textId="77777777" w:rsidR="00F51FDB" w:rsidRDefault="00000000">
            <w:pPr>
              <w:numPr>
                <w:ilvl w:val="0"/>
                <w:numId w:val="15"/>
              </w:numPr>
              <w:spacing w:line="259" w:lineRule="auto"/>
              <w:jc w:val="center"/>
            </w:pPr>
            <w:r>
              <w:rPr>
                <w:rFonts w:ascii="Arial" w:hAnsi="Arial" w:cs="Arial"/>
              </w:rPr>
              <w:t>All safety requirements will be heavily enforced. Competitors are to follow all safety standards and OSHA Regulations</w:t>
            </w:r>
          </w:p>
          <w:p w14:paraId="08160FA4" w14:textId="77777777" w:rsidR="00F51FDB" w:rsidRDefault="00F51FDB">
            <w:pPr>
              <w:spacing w:line="259" w:lineRule="auto"/>
              <w:jc w:val="center"/>
            </w:pPr>
          </w:p>
          <w:p w14:paraId="5162B170" w14:textId="77777777" w:rsidR="00F51FDB" w:rsidRDefault="00000000">
            <w:pPr>
              <w:spacing w:line="259" w:lineRule="auto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</w:rPr>
              <w:t>Contestants MUST HAVE A COPY OF THEIR EMERGENCY MEDICAL FORM IN THEIR NAME BADGE AT ALL TIMES</w:t>
            </w:r>
          </w:p>
          <w:p w14:paraId="523DEBA1" w14:textId="77777777" w:rsidR="00F51FDB" w:rsidRDefault="00F51FDB">
            <w:pPr>
              <w:spacing w:line="259" w:lineRule="auto"/>
              <w:jc w:val="center"/>
            </w:pPr>
          </w:p>
          <w:p w14:paraId="2C856671" w14:textId="77777777" w:rsidR="00F51FDB" w:rsidRDefault="00000000">
            <w:pPr>
              <w:spacing w:line="259" w:lineRule="auto"/>
              <w:jc w:val="center"/>
            </w:pPr>
            <w:r>
              <w:rPr>
                <w:rFonts w:ascii="Arial" w:hAnsi="Arial" w:cs="Arial"/>
                <w:b/>
                <w:bCs/>
                <w:color w:val="1E1919"/>
                <w:u w:val="single"/>
              </w:rPr>
              <w:t>THE FOLLOWING ITEMS ARE PROHIBITED; VIOLATION OF ANY OF THE FOLLOWING MAY RESULT IN COMPETITOR DISQUALIFICATION:</w:t>
            </w:r>
          </w:p>
          <w:p w14:paraId="14B7C68F" w14:textId="77777777" w:rsidR="00F51FDB" w:rsidRDefault="00F51FDB">
            <w:pPr>
              <w:spacing w:line="259" w:lineRule="auto"/>
              <w:jc w:val="center"/>
            </w:pPr>
          </w:p>
          <w:p w14:paraId="24D1A272" w14:textId="77777777" w:rsidR="008A6C23" w:rsidRPr="008A6C23" w:rsidRDefault="00000000" w:rsidP="008A6C23">
            <w:pPr>
              <w:pStyle w:val="ListParagraph"/>
              <w:numPr>
                <w:ilvl w:val="0"/>
                <w:numId w:val="19"/>
              </w:numPr>
              <w:spacing w:line="259" w:lineRule="auto"/>
            </w:pPr>
            <w:r w:rsidRPr="008A6C23">
              <w:rPr>
                <w:rFonts w:ascii="Arial" w:hAnsi="Arial" w:cs="Arial"/>
                <w:color w:val="FF0000"/>
              </w:rPr>
              <w:t xml:space="preserve">Contact with Contest Coordinators is prohibited. </w:t>
            </w:r>
          </w:p>
          <w:p w14:paraId="73773622" w14:textId="77777777" w:rsidR="008A6C23" w:rsidRPr="008A6C23" w:rsidRDefault="00000000" w:rsidP="008A6C23">
            <w:pPr>
              <w:pStyle w:val="ListParagraph"/>
              <w:numPr>
                <w:ilvl w:val="0"/>
                <w:numId w:val="19"/>
              </w:numPr>
              <w:spacing w:line="259" w:lineRule="auto"/>
            </w:pPr>
            <w:r w:rsidRPr="008A6C23">
              <w:rPr>
                <w:rFonts w:ascii="Arial" w:hAnsi="Arial" w:cs="Arial"/>
                <w:color w:val="FF0000"/>
              </w:rPr>
              <w:t>Contact with Contest Coordinators outside of the SkillsUSA Ohio is strictly prohibited.</w:t>
            </w:r>
          </w:p>
          <w:p w14:paraId="5D2EF7EA" w14:textId="77777777" w:rsidR="008A6C23" w:rsidRPr="008A6C23" w:rsidRDefault="00000000" w:rsidP="008A6C23">
            <w:pPr>
              <w:pStyle w:val="ListParagraph"/>
              <w:numPr>
                <w:ilvl w:val="0"/>
                <w:numId w:val="19"/>
              </w:numPr>
              <w:spacing w:line="259" w:lineRule="auto"/>
            </w:pPr>
            <w:r w:rsidRPr="008A6C23">
              <w:rPr>
                <w:rFonts w:ascii="Arial" w:hAnsi="Arial" w:cs="Arial"/>
                <w:color w:val="FF0000"/>
              </w:rPr>
              <w:t xml:space="preserve">Possession of smart watches and/or phones during the contest </w:t>
            </w:r>
            <w:r w:rsidRPr="008A6C23">
              <w:rPr>
                <w:rFonts w:ascii="Arial" w:hAnsi="Arial" w:cs="Arial"/>
                <w:color w:val="FF0000"/>
              </w:rPr>
              <w:lastRenderedPageBreak/>
              <w:t>and/or in contest.</w:t>
            </w:r>
          </w:p>
          <w:p w14:paraId="705E6E23" w14:textId="77777777" w:rsidR="008A6C23" w:rsidRPr="008A6C23" w:rsidRDefault="00000000" w:rsidP="008A6C23">
            <w:pPr>
              <w:pStyle w:val="ListParagraph"/>
              <w:numPr>
                <w:ilvl w:val="0"/>
                <w:numId w:val="19"/>
              </w:numPr>
              <w:spacing w:line="259" w:lineRule="auto"/>
            </w:pPr>
            <w:r w:rsidRPr="008A6C23">
              <w:rPr>
                <w:rFonts w:ascii="Arial" w:hAnsi="Arial" w:cs="Arial"/>
                <w:color w:val="FF0000"/>
              </w:rPr>
              <w:t>Contact with anyone outside of the contest area once the contest begins.</w:t>
            </w:r>
          </w:p>
          <w:p w14:paraId="3DEEC33C" w14:textId="77777777" w:rsidR="008A6C23" w:rsidRPr="008A6C23" w:rsidRDefault="00000000" w:rsidP="008A6C23">
            <w:pPr>
              <w:pStyle w:val="ListParagraph"/>
              <w:numPr>
                <w:ilvl w:val="0"/>
                <w:numId w:val="19"/>
              </w:numPr>
              <w:spacing w:line="259" w:lineRule="auto"/>
            </w:pPr>
            <w:r w:rsidRPr="008A6C23">
              <w:rPr>
                <w:rFonts w:ascii="Arial" w:hAnsi="Arial" w:cs="Arial"/>
                <w:color w:val="FF0000"/>
              </w:rPr>
              <w:t>Inappropriate communication between contestants such as verbally degrading another contest.</w:t>
            </w:r>
          </w:p>
          <w:p w14:paraId="32FC38A4" w14:textId="77777777" w:rsidR="008A6C23" w:rsidRPr="008A6C23" w:rsidRDefault="00000000" w:rsidP="008A6C23">
            <w:pPr>
              <w:pStyle w:val="ListParagraph"/>
              <w:numPr>
                <w:ilvl w:val="0"/>
                <w:numId w:val="19"/>
              </w:numPr>
              <w:spacing w:line="259" w:lineRule="auto"/>
            </w:pPr>
            <w:r w:rsidRPr="008A6C23">
              <w:rPr>
                <w:rFonts w:ascii="Arial" w:hAnsi="Arial" w:cs="Arial"/>
                <w:color w:val="FF0000"/>
              </w:rPr>
              <w:t>Cheating on any portion of the contest such as informing another contestant of the skills/test prior to competing.</w:t>
            </w:r>
          </w:p>
          <w:p w14:paraId="52FBE8DF" w14:textId="6B6F96E1" w:rsidR="00F51FDB" w:rsidRPr="008A6C23" w:rsidRDefault="00000000" w:rsidP="008A6C23">
            <w:pPr>
              <w:pStyle w:val="ListParagraph"/>
              <w:numPr>
                <w:ilvl w:val="0"/>
                <w:numId w:val="19"/>
              </w:numPr>
              <w:spacing w:line="259" w:lineRule="auto"/>
            </w:pPr>
            <w:r w:rsidRPr="008A6C23">
              <w:rPr>
                <w:rFonts w:ascii="Arial" w:hAnsi="Arial" w:cs="Arial"/>
                <w:color w:val="FF0000"/>
              </w:rPr>
              <w:t>Lack of Copy Emergency Medical Form in Name Badge.</w:t>
            </w:r>
          </w:p>
        </w:tc>
      </w:tr>
      <w:tr w:rsidR="00F51FDB" w14:paraId="69F664E1" w14:textId="77777777" w:rsidTr="00F51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942" w:type="dxa"/>
          </w:tcPr>
          <w:p w14:paraId="1519825E" w14:textId="77777777" w:rsidR="00F51FDB" w:rsidRDefault="00000000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2060"/>
              </w:rPr>
              <w:lastRenderedPageBreak/>
              <w:t>National Technical Standards</w:t>
            </w:r>
          </w:p>
        </w:tc>
        <w:tc>
          <w:tcPr>
            <w:tcW w:w="7858" w:type="dxa"/>
          </w:tcPr>
          <w:p w14:paraId="0EAB0F04" w14:textId="77777777" w:rsidR="00F51FDB" w:rsidRDefault="00000000">
            <w:pPr>
              <w:numPr>
                <w:ilvl w:val="0"/>
                <w:numId w:val="17"/>
              </w:numPr>
              <w:spacing w:after="165" w:line="259" w:lineRule="auto"/>
            </w:pPr>
            <w:r>
              <w:rPr>
                <w:rFonts w:ascii="Arial" w:hAnsi="Arial" w:cs="Arial"/>
                <w:color w:val="000000"/>
              </w:rPr>
              <w:t xml:space="preserve">Please refer to the </w:t>
            </w:r>
            <w:hyperlink r:id="rId10">
              <w:r>
                <w:rPr>
                  <w:rStyle w:val="Hyperlink"/>
                  <w:rFonts w:ascii="Arial" w:hAnsi="Arial" w:cs="Arial"/>
                  <w:b/>
                  <w:bCs/>
                  <w:color w:val="244DD5"/>
                  <w:u w:val="none"/>
                </w:rPr>
                <w:t>2024-2026 National Technical Standards</w:t>
              </w:r>
            </w:hyperlink>
            <w:r>
              <w:rPr>
                <w:rFonts w:ascii="Arial" w:hAnsi="Arial" w:cs="Arial"/>
                <w:color w:val="000000"/>
              </w:rPr>
              <w:t xml:space="preserve"> for all contests. All standards included may be tested in any competition. </w:t>
            </w:r>
            <w:r>
              <w:rPr>
                <w:rFonts w:ascii="Arial" w:hAnsi="Arial" w:cs="Arial"/>
              </w:rPr>
              <w:t xml:space="preserve"> </w:t>
            </w:r>
          </w:p>
          <w:p w14:paraId="536BCF23" w14:textId="77777777" w:rsidR="00F51FDB" w:rsidRDefault="00000000">
            <w:pPr>
              <w:numPr>
                <w:ilvl w:val="0"/>
                <w:numId w:val="17"/>
              </w:numPr>
              <w:spacing w:after="165" w:line="259" w:lineRule="auto"/>
            </w:pPr>
            <w:r>
              <w:rPr>
                <w:rFonts w:ascii="Arial" w:hAnsi="Arial" w:cs="Arial"/>
              </w:rPr>
              <w:t>In conjunction with National Standards, lack of understanding of State Level competition standards (this document) may result in student loss of contest.</w:t>
            </w:r>
          </w:p>
        </w:tc>
      </w:tr>
      <w:tr w:rsidR="00F51FDB" w14:paraId="03EA7A5A" w14:textId="77777777" w:rsidTr="00F51FDB">
        <w:trPr>
          <w:jc w:val="center"/>
        </w:trPr>
        <w:tc>
          <w:tcPr>
            <w:tcW w:w="2942" w:type="dxa"/>
          </w:tcPr>
          <w:p w14:paraId="2C88EC8C" w14:textId="77777777" w:rsidR="00F51FDB" w:rsidRDefault="00000000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2060"/>
              </w:rPr>
              <w:t>Resume/Interview Requirement</w:t>
            </w:r>
          </w:p>
        </w:tc>
        <w:tc>
          <w:tcPr>
            <w:tcW w:w="7858" w:type="dxa"/>
          </w:tcPr>
          <w:p w14:paraId="1BE7846A" w14:textId="77777777" w:rsidR="00F51FDB" w:rsidRDefault="00000000">
            <w:pPr>
              <w:numPr>
                <w:ilvl w:val="0"/>
                <w:numId w:val="18"/>
              </w:numPr>
              <w:spacing w:after="165" w:line="259" w:lineRule="auto"/>
            </w:pPr>
            <w:r>
              <w:rPr>
                <w:rFonts w:ascii="Arial" w:hAnsi="Arial" w:cs="Arial"/>
              </w:rPr>
              <w:t xml:space="preserve">All SkillsUSA Ohio State Championship Contests will require a short interview component. Students should be prepared with basic job interview skills. </w:t>
            </w:r>
          </w:p>
          <w:p w14:paraId="1BCF89E9" w14:textId="77777777" w:rsidR="00F51FDB" w:rsidRDefault="00000000">
            <w:pPr>
              <w:numPr>
                <w:ilvl w:val="0"/>
                <w:numId w:val="18"/>
              </w:numPr>
              <w:spacing w:after="165" w:line="259" w:lineRule="auto"/>
            </w:pPr>
            <w:r>
              <w:rPr>
                <w:rFonts w:ascii="Arial" w:hAnsi="Arial" w:cs="Arial"/>
              </w:rPr>
              <w:t xml:space="preserve">All contestants </w:t>
            </w:r>
            <w:r>
              <w:rPr>
                <w:rFonts w:ascii="Arial" w:hAnsi="Arial" w:cs="Arial"/>
                <w:b/>
                <w:bCs/>
                <w:u w:val="single"/>
              </w:rPr>
              <w:t>must have a hard copy</w:t>
            </w:r>
            <w:r>
              <w:rPr>
                <w:rFonts w:ascii="Arial" w:hAnsi="Arial" w:cs="Arial"/>
              </w:rPr>
              <w:t xml:space="preserve"> of a one (1) page personal resume.</w:t>
            </w:r>
          </w:p>
        </w:tc>
      </w:tr>
    </w:tbl>
    <w:p w14:paraId="556485D7" w14:textId="77777777" w:rsidR="00F51FDB" w:rsidRDefault="00F51FDB">
      <w:pPr>
        <w:spacing w:after="0" w:line="240" w:lineRule="auto"/>
      </w:pPr>
    </w:p>
    <w:p w14:paraId="0C6F7D53" w14:textId="77777777" w:rsidR="00F51FDB" w:rsidRDefault="00F51FDB">
      <w:pPr>
        <w:pStyle w:val="PDParagraphDefault"/>
      </w:pPr>
    </w:p>
    <w:sectPr w:rsidR="00F51FDB">
      <w:headerReference w:type="default" r:id="rId11"/>
      <w:pgSz w:w="12240" w:h="15840" w:code="1"/>
      <w:pgMar w:top="720" w:right="720" w:bottom="720" w:left="720" w:header="0" w:footer="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89B1F" w14:textId="77777777" w:rsidR="00885DAD" w:rsidRDefault="00885DAD">
      <w:pPr>
        <w:spacing w:after="0" w:line="240" w:lineRule="auto"/>
      </w:pPr>
      <w:r>
        <w:separator/>
      </w:r>
    </w:p>
  </w:endnote>
  <w:endnote w:type="continuationSeparator" w:id="0">
    <w:p w14:paraId="74F2AE69" w14:textId="77777777" w:rsidR="00885DAD" w:rsidRDefault="00885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B0A41" w14:textId="77777777" w:rsidR="00885DAD" w:rsidRDefault="00885DAD">
      <w:pPr>
        <w:spacing w:after="0" w:line="240" w:lineRule="auto"/>
      </w:pPr>
      <w:r>
        <w:separator/>
      </w:r>
    </w:p>
  </w:footnote>
  <w:footnote w:type="continuationSeparator" w:id="0">
    <w:p w14:paraId="05C6FA4B" w14:textId="77777777" w:rsidR="00885DAD" w:rsidRDefault="00885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A19B" w14:textId="5847211E" w:rsidR="00F51FDB" w:rsidRDefault="008A6C23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7B578C" wp14:editId="7A7AE8EF">
              <wp:simplePos x="0" y="0"/>
              <wp:positionH relativeFrom="column">
                <wp:posOffset>-457200</wp:posOffset>
              </wp:positionH>
              <wp:positionV relativeFrom="paragraph">
                <wp:posOffset>0</wp:posOffset>
              </wp:positionV>
              <wp:extent cx="7772400" cy="10058400"/>
              <wp:effectExtent l="0" t="0" r="0" b="0"/>
              <wp:wrapNone/>
              <wp:docPr id="134832789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10058400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57FA31" id="Rectangle 1" o:spid="_x0000_s1026" style="position:absolute;margin-left:-36pt;margin-top:0;width:612pt;height:11in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" stroked="f">
              <v:fill r:id="rId2" o:title="" recolor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82191"/>
    <w:multiLevelType w:val="hybridMultilevel"/>
    <w:tmpl w:val="DC5C667A"/>
    <w:lvl w:ilvl="0" w:tplc="DD1C0E06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548E244A">
      <w:numFmt w:val="decimal"/>
      <w:lvlText w:val=""/>
      <w:lvlJc w:val="left"/>
    </w:lvl>
    <w:lvl w:ilvl="2" w:tplc="7F22A180">
      <w:numFmt w:val="decimal"/>
      <w:lvlText w:val=""/>
      <w:lvlJc w:val="left"/>
    </w:lvl>
    <w:lvl w:ilvl="3" w:tplc="3B0EEC8A">
      <w:numFmt w:val="decimal"/>
      <w:lvlText w:val=""/>
      <w:lvlJc w:val="left"/>
    </w:lvl>
    <w:lvl w:ilvl="4" w:tplc="33D015C2">
      <w:numFmt w:val="decimal"/>
      <w:lvlText w:val=""/>
      <w:lvlJc w:val="left"/>
    </w:lvl>
    <w:lvl w:ilvl="5" w:tplc="0060DE66">
      <w:numFmt w:val="decimal"/>
      <w:lvlText w:val=""/>
      <w:lvlJc w:val="left"/>
    </w:lvl>
    <w:lvl w:ilvl="6" w:tplc="96105D50">
      <w:numFmt w:val="decimal"/>
      <w:lvlText w:val=""/>
      <w:lvlJc w:val="left"/>
    </w:lvl>
    <w:lvl w:ilvl="7" w:tplc="315E664C">
      <w:numFmt w:val="decimal"/>
      <w:lvlText w:val=""/>
      <w:lvlJc w:val="left"/>
    </w:lvl>
    <w:lvl w:ilvl="8" w:tplc="05CEF79A">
      <w:numFmt w:val="decimal"/>
      <w:lvlText w:val=""/>
      <w:lvlJc w:val="left"/>
    </w:lvl>
  </w:abstractNum>
  <w:abstractNum w:abstractNumId="1" w15:restartNumberingAfterBreak="0">
    <w:nsid w:val="0F0B4E1C"/>
    <w:multiLevelType w:val="hybridMultilevel"/>
    <w:tmpl w:val="B35082E4"/>
    <w:lvl w:ilvl="0" w:tplc="E64441BA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E16EE4F0">
      <w:numFmt w:val="decimal"/>
      <w:lvlText w:val=""/>
      <w:lvlJc w:val="left"/>
    </w:lvl>
    <w:lvl w:ilvl="2" w:tplc="917252E6">
      <w:numFmt w:val="decimal"/>
      <w:lvlText w:val=""/>
      <w:lvlJc w:val="left"/>
    </w:lvl>
    <w:lvl w:ilvl="3" w:tplc="C57801CC">
      <w:numFmt w:val="decimal"/>
      <w:lvlText w:val=""/>
      <w:lvlJc w:val="left"/>
    </w:lvl>
    <w:lvl w:ilvl="4" w:tplc="6AA246D4">
      <w:numFmt w:val="decimal"/>
      <w:lvlText w:val=""/>
      <w:lvlJc w:val="left"/>
    </w:lvl>
    <w:lvl w:ilvl="5" w:tplc="C360BA6C">
      <w:numFmt w:val="decimal"/>
      <w:lvlText w:val=""/>
      <w:lvlJc w:val="left"/>
    </w:lvl>
    <w:lvl w:ilvl="6" w:tplc="405A07CA">
      <w:numFmt w:val="decimal"/>
      <w:lvlText w:val=""/>
      <w:lvlJc w:val="left"/>
    </w:lvl>
    <w:lvl w:ilvl="7" w:tplc="0F2ED438">
      <w:numFmt w:val="decimal"/>
      <w:lvlText w:val=""/>
      <w:lvlJc w:val="left"/>
    </w:lvl>
    <w:lvl w:ilvl="8" w:tplc="E146DEF8">
      <w:numFmt w:val="decimal"/>
      <w:lvlText w:val=""/>
      <w:lvlJc w:val="left"/>
    </w:lvl>
  </w:abstractNum>
  <w:abstractNum w:abstractNumId="2" w15:restartNumberingAfterBreak="0">
    <w:nsid w:val="0F794767"/>
    <w:multiLevelType w:val="hybridMultilevel"/>
    <w:tmpl w:val="DACAFE10"/>
    <w:lvl w:ilvl="0" w:tplc="3E442F8A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3A12403E">
      <w:numFmt w:val="decimal"/>
      <w:lvlText w:val=""/>
      <w:lvlJc w:val="left"/>
    </w:lvl>
    <w:lvl w:ilvl="2" w:tplc="0FCECFFE">
      <w:numFmt w:val="decimal"/>
      <w:lvlText w:val=""/>
      <w:lvlJc w:val="left"/>
    </w:lvl>
    <w:lvl w:ilvl="3" w:tplc="F8489714">
      <w:numFmt w:val="decimal"/>
      <w:lvlText w:val=""/>
      <w:lvlJc w:val="left"/>
    </w:lvl>
    <w:lvl w:ilvl="4" w:tplc="62388FB8">
      <w:numFmt w:val="decimal"/>
      <w:lvlText w:val=""/>
      <w:lvlJc w:val="left"/>
    </w:lvl>
    <w:lvl w:ilvl="5" w:tplc="20301550">
      <w:numFmt w:val="decimal"/>
      <w:lvlText w:val=""/>
      <w:lvlJc w:val="left"/>
    </w:lvl>
    <w:lvl w:ilvl="6" w:tplc="1214F266">
      <w:numFmt w:val="decimal"/>
      <w:lvlText w:val=""/>
      <w:lvlJc w:val="left"/>
    </w:lvl>
    <w:lvl w:ilvl="7" w:tplc="D88AAB4E">
      <w:numFmt w:val="decimal"/>
      <w:lvlText w:val=""/>
      <w:lvlJc w:val="left"/>
    </w:lvl>
    <w:lvl w:ilvl="8" w:tplc="7DD00C62">
      <w:numFmt w:val="decimal"/>
      <w:lvlText w:val=""/>
      <w:lvlJc w:val="left"/>
    </w:lvl>
  </w:abstractNum>
  <w:abstractNum w:abstractNumId="3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A28E2"/>
    <w:multiLevelType w:val="hybridMultilevel"/>
    <w:tmpl w:val="50702F5C"/>
    <w:lvl w:ilvl="0" w:tplc="484C0334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33E67532">
      <w:numFmt w:val="decimal"/>
      <w:lvlText w:val=""/>
      <w:lvlJc w:val="left"/>
    </w:lvl>
    <w:lvl w:ilvl="2" w:tplc="7ABE62BE">
      <w:numFmt w:val="decimal"/>
      <w:lvlText w:val=""/>
      <w:lvlJc w:val="left"/>
    </w:lvl>
    <w:lvl w:ilvl="3" w:tplc="A56CAABA">
      <w:numFmt w:val="decimal"/>
      <w:lvlText w:val=""/>
      <w:lvlJc w:val="left"/>
    </w:lvl>
    <w:lvl w:ilvl="4" w:tplc="157C9DB2">
      <w:numFmt w:val="decimal"/>
      <w:lvlText w:val=""/>
      <w:lvlJc w:val="left"/>
    </w:lvl>
    <w:lvl w:ilvl="5" w:tplc="45C628CA">
      <w:numFmt w:val="decimal"/>
      <w:lvlText w:val=""/>
      <w:lvlJc w:val="left"/>
    </w:lvl>
    <w:lvl w:ilvl="6" w:tplc="3A10F5BC">
      <w:numFmt w:val="decimal"/>
      <w:lvlText w:val=""/>
      <w:lvlJc w:val="left"/>
    </w:lvl>
    <w:lvl w:ilvl="7" w:tplc="D22A1206">
      <w:numFmt w:val="decimal"/>
      <w:lvlText w:val=""/>
      <w:lvlJc w:val="left"/>
    </w:lvl>
    <w:lvl w:ilvl="8" w:tplc="E86613B4">
      <w:numFmt w:val="decimal"/>
      <w:lvlText w:val=""/>
      <w:lvlJc w:val="left"/>
    </w:lvl>
  </w:abstractNum>
  <w:abstractNum w:abstractNumId="5" w15:restartNumberingAfterBreak="0">
    <w:nsid w:val="28F90947"/>
    <w:multiLevelType w:val="hybridMultilevel"/>
    <w:tmpl w:val="134A777C"/>
    <w:lvl w:ilvl="0" w:tplc="5BC8A450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3DC648B8">
      <w:numFmt w:val="decimal"/>
      <w:lvlText w:val=""/>
      <w:lvlJc w:val="left"/>
    </w:lvl>
    <w:lvl w:ilvl="2" w:tplc="2D7E9A6E">
      <w:numFmt w:val="decimal"/>
      <w:lvlText w:val=""/>
      <w:lvlJc w:val="left"/>
    </w:lvl>
    <w:lvl w:ilvl="3" w:tplc="1DFCC018">
      <w:numFmt w:val="decimal"/>
      <w:lvlText w:val=""/>
      <w:lvlJc w:val="left"/>
    </w:lvl>
    <w:lvl w:ilvl="4" w:tplc="FFCA8774">
      <w:numFmt w:val="decimal"/>
      <w:lvlText w:val=""/>
      <w:lvlJc w:val="left"/>
    </w:lvl>
    <w:lvl w:ilvl="5" w:tplc="01EE3E54">
      <w:numFmt w:val="decimal"/>
      <w:lvlText w:val=""/>
      <w:lvlJc w:val="left"/>
    </w:lvl>
    <w:lvl w:ilvl="6" w:tplc="A1D01CB4">
      <w:numFmt w:val="decimal"/>
      <w:lvlText w:val=""/>
      <w:lvlJc w:val="left"/>
    </w:lvl>
    <w:lvl w:ilvl="7" w:tplc="AFB2B162">
      <w:numFmt w:val="decimal"/>
      <w:lvlText w:val=""/>
      <w:lvlJc w:val="left"/>
    </w:lvl>
    <w:lvl w:ilvl="8" w:tplc="888E4E1E">
      <w:numFmt w:val="decimal"/>
      <w:lvlText w:val=""/>
      <w:lvlJc w:val="left"/>
    </w:lvl>
  </w:abstractNum>
  <w:abstractNum w:abstractNumId="6" w15:restartNumberingAfterBreak="0">
    <w:nsid w:val="296D7150"/>
    <w:multiLevelType w:val="hybridMultilevel"/>
    <w:tmpl w:val="C2A8228C"/>
    <w:lvl w:ilvl="0" w:tplc="D4880DC4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98B01B5E">
      <w:numFmt w:val="decimal"/>
      <w:lvlText w:val=""/>
      <w:lvlJc w:val="left"/>
    </w:lvl>
    <w:lvl w:ilvl="2" w:tplc="6B8EC872">
      <w:numFmt w:val="decimal"/>
      <w:lvlText w:val=""/>
      <w:lvlJc w:val="left"/>
    </w:lvl>
    <w:lvl w:ilvl="3" w:tplc="317E236A">
      <w:numFmt w:val="decimal"/>
      <w:lvlText w:val=""/>
      <w:lvlJc w:val="left"/>
    </w:lvl>
    <w:lvl w:ilvl="4" w:tplc="09EC0F32">
      <w:numFmt w:val="decimal"/>
      <w:lvlText w:val=""/>
      <w:lvlJc w:val="left"/>
    </w:lvl>
    <w:lvl w:ilvl="5" w:tplc="358803F8">
      <w:numFmt w:val="decimal"/>
      <w:lvlText w:val=""/>
      <w:lvlJc w:val="left"/>
    </w:lvl>
    <w:lvl w:ilvl="6" w:tplc="917CB63E">
      <w:numFmt w:val="decimal"/>
      <w:lvlText w:val=""/>
      <w:lvlJc w:val="left"/>
    </w:lvl>
    <w:lvl w:ilvl="7" w:tplc="077A26D2">
      <w:numFmt w:val="decimal"/>
      <w:lvlText w:val=""/>
      <w:lvlJc w:val="left"/>
    </w:lvl>
    <w:lvl w:ilvl="8" w:tplc="BF00FE48">
      <w:numFmt w:val="decimal"/>
      <w:lvlText w:val=""/>
      <w:lvlJc w:val="left"/>
    </w:lvl>
  </w:abstractNum>
  <w:abstractNum w:abstractNumId="7" w15:restartNumberingAfterBreak="0">
    <w:nsid w:val="2FC25230"/>
    <w:multiLevelType w:val="hybridMultilevel"/>
    <w:tmpl w:val="632035B4"/>
    <w:lvl w:ilvl="0" w:tplc="C638083E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AD007812">
      <w:numFmt w:val="decimal"/>
      <w:lvlText w:val=""/>
      <w:lvlJc w:val="left"/>
    </w:lvl>
    <w:lvl w:ilvl="2" w:tplc="ADF052AE">
      <w:numFmt w:val="decimal"/>
      <w:lvlText w:val=""/>
      <w:lvlJc w:val="left"/>
    </w:lvl>
    <w:lvl w:ilvl="3" w:tplc="3F5039E6">
      <w:numFmt w:val="decimal"/>
      <w:lvlText w:val=""/>
      <w:lvlJc w:val="left"/>
    </w:lvl>
    <w:lvl w:ilvl="4" w:tplc="9C724318">
      <w:numFmt w:val="decimal"/>
      <w:lvlText w:val=""/>
      <w:lvlJc w:val="left"/>
    </w:lvl>
    <w:lvl w:ilvl="5" w:tplc="83D05FD2">
      <w:numFmt w:val="decimal"/>
      <w:lvlText w:val=""/>
      <w:lvlJc w:val="left"/>
    </w:lvl>
    <w:lvl w:ilvl="6" w:tplc="8536C9AE">
      <w:numFmt w:val="decimal"/>
      <w:lvlText w:val=""/>
      <w:lvlJc w:val="left"/>
    </w:lvl>
    <w:lvl w:ilvl="7" w:tplc="BCFA6C00">
      <w:numFmt w:val="decimal"/>
      <w:lvlText w:val=""/>
      <w:lvlJc w:val="left"/>
    </w:lvl>
    <w:lvl w:ilvl="8" w:tplc="C2AE244A">
      <w:numFmt w:val="decimal"/>
      <w:lvlText w:val=""/>
      <w:lvlJc w:val="left"/>
    </w:lvl>
  </w:abstractNum>
  <w:abstractNum w:abstractNumId="8" w15:restartNumberingAfterBreak="0">
    <w:nsid w:val="3599605C"/>
    <w:multiLevelType w:val="hybridMultilevel"/>
    <w:tmpl w:val="0EDEDE2E"/>
    <w:lvl w:ilvl="0" w:tplc="45DC5486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1FAEA774">
      <w:numFmt w:val="decimal"/>
      <w:lvlText w:val=""/>
      <w:lvlJc w:val="left"/>
    </w:lvl>
    <w:lvl w:ilvl="2" w:tplc="B226F294">
      <w:numFmt w:val="decimal"/>
      <w:lvlText w:val=""/>
      <w:lvlJc w:val="left"/>
    </w:lvl>
    <w:lvl w:ilvl="3" w:tplc="A0FEC852">
      <w:numFmt w:val="decimal"/>
      <w:lvlText w:val=""/>
      <w:lvlJc w:val="left"/>
    </w:lvl>
    <w:lvl w:ilvl="4" w:tplc="96BC1F00">
      <w:numFmt w:val="decimal"/>
      <w:lvlText w:val=""/>
      <w:lvlJc w:val="left"/>
    </w:lvl>
    <w:lvl w:ilvl="5" w:tplc="BEC29344">
      <w:numFmt w:val="decimal"/>
      <w:lvlText w:val=""/>
      <w:lvlJc w:val="left"/>
    </w:lvl>
    <w:lvl w:ilvl="6" w:tplc="1818D2D4">
      <w:numFmt w:val="decimal"/>
      <w:lvlText w:val=""/>
      <w:lvlJc w:val="left"/>
    </w:lvl>
    <w:lvl w:ilvl="7" w:tplc="94C85B44">
      <w:numFmt w:val="decimal"/>
      <w:lvlText w:val=""/>
      <w:lvlJc w:val="left"/>
    </w:lvl>
    <w:lvl w:ilvl="8" w:tplc="A8A2EAFC">
      <w:numFmt w:val="decimal"/>
      <w:lvlText w:val=""/>
      <w:lvlJc w:val="left"/>
    </w:lvl>
  </w:abstractNum>
  <w:abstractNum w:abstractNumId="9" w15:restartNumberingAfterBreak="0">
    <w:nsid w:val="369941A9"/>
    <w:multiLevelType w:val="hybridMultilevel"/>
    <w:tmpl w:val="5F70D3D0"/>
    <w:lvl w:ilvl="0" w:tplc="593A6856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1D3ABA22">
      <w:numFmt w:val="decimal"/>
      <w:lvlText w:val=""/>
      <w:lvlJc w:val="left"/>
    </w:lvl>
    <w:lvl w:ilvl="2" w:tplc="58E47810">
      <w:numFmt w:val="decimal"/>
      <w:lvlText w:val=""/>
      <w:lvlJc w:val="left"/>
    </w:lvl>
    <w:lvl w:ilvl="3" w:tplc="87D0B07C">
      <w:numFmt w:val="decimal"/>
      <w:lvlText w:val=""/>
      <w:lvlJc w:val="left"/>
    </w:lvl>
    <w:lvl w:ilvl="4" w:tplc="2E1A044C">
      <w:numFmt w:val="decimal"/>
      <w:lvlText w:val=""/>
      <w:lvlJc w:val="left"/>
    </w:lvl>
    <w:lvl w:ilvl="5" w:tplc="4B2A068A">
      <w:numFmt w:val="decimal"/>
      <w:lvlText w:val=""/>
      <w:lvlJc w:val="left"/>
    </w:lvl>
    <w:lvl w:ilvl="6" w:tplc="4A3C2EFC">
      <w:numFmt w:val="decimal"/>
      <w:lvlText w:val=""/>
      <w:lvlJc w:val="left"/>
    </w:lvl>
    <w:lvl w:ilvl="7" w:tplc="F1EEDA2A">
      <w:numFmt w:val="decimal"/>
      <w:lvlText w:val=""/>
      <w:lvlJc w:val="left"/>
    </w:lvl>
    <w:lvl w:ilvl="8" w:tplc="FC4698AC">
      <w:numFmt w:val="decimal"/>
      <w:lvlText w:val=""/>
      <w:lvlJc w:val="left"/>
    </w:lvl>
  </w:abstractNum>
  <w:abstractNum w:abstractNumId="10" w15:restartNumberingAfterBreak="0">
    <w:nsid w:val="3BAC0354"/>
    <w:multiLevelType w:val="hybridMultilevel"/>
    <w:tmpl w:val="B6A20684"/>
    <w:lvl w:ilvl="0" w:tplc="68B45DE4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82BC0C5A">
      <w:numFmt w:val="decimal"/>
      <w:lvlText w:val=""/>
      <w:lvlJc w:val="left"/>
    </w:lvl>
    <w:lvl w:ilvl="2" w:tplc="4E849A5E">
      <w:numFmt w:val="decimal"/>
      <w:lvlText w:val=""/>
      <w:lvlJc w:val="left"/>
    </w:lvl>
    <w:lvl w:ilvl="3" w:tplc="730E3A06">
      <w:numFmt w:val="decimal"/>
      <w:lvlText w:val=""/>
      <w:lvlJc w:val="left"/>
    </w:lvl>
    <w:lvl w:ilvl="4" w:tplc="4F38725E">
      <w:numFmt w:val="decimal"/>
      <w:lvlText w:val=""/>
      <w:lvlJc w:val="left"/>
    </w:lvl>
    <w:lvl w:ilvl="5" w:tplc="1EA87F9E">
      <w:numFmt w:val="decimal"/>
      <w:lvlText w:val=""/>
      <w:lvlJc w:val="left"/>
    </w:lvl>
    <w:lvl w:ilvl="6" w:tplc="6B0E5544">
      <w:numFmt w:val="decimal"/>
      <w:lvlText w:val=""/>
      <w:lvlJc w:val="left"/>
    </w:lvl>
    <w:lvl w:ilvl="7" w:tplc="AD4CB7D6">
      <w:numFmt w:val="decimal"/>
      <w:lvlText w:val=""/>
      <w:lvlJc w:val="left"/>
    </w:lvl>
    <w:lvl w:ilvl="8" w:tplc="24DC6C52">
      <w:numFmt w:val="decimal"/>
      <w:lvlText w:val=""/>
      <w:lvlJc w:val="left"/>
    </w:lvl>
  </w:abstractNum>
  <w:abstractNum w:abstractNumId="11" w15:restartNumberingAfterBreak="0">
    <w:nsid w:val="4C436967"/>
    <w:multiLevelType w:val="hybridMultilevel"/>
    <w:tmpl w:val="D7300BAE"/>
    <w:lvl w:ilvl="0" w:tplc="8C0ADBF8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78782900">
      <w:numFmt w:val="decimal"/>
      <w:lvlText w:val=""/>
      <w:lvlJc w:val="left"/>
    </w:lvl>
    <w:lvl w:ilvl="2" w:tplc="2EB40C3C">
      <w:numFmt w:val="decimal"/>
      <w:lvlText w:val=""/>
      <w:lvlJc w:val="left"/>
    </w:lvl>
    <w:lvl w:ilvl="3" w:tplc="BD781DF8">
      <w:numFmt w:val="decimal"/>
      <w:lvlText w:val=""/>
      <w:lvlJc w:val="left"/>
    </w:lvl>
    <w:lvl w:ilvl="4" w:tplc="0F14CC08">
      <w:numFmt w:val="decimal"/>
      <w:lvlText w:val=""/>
      <w:lvlJc w:val="left"/>
    </w:lvl>
    <w:lvl w:ilvl="5" w:tplc="EB5CB61C">
      <w:numFmt w:val="decimal"/>
      <w:lvlText w:val=""/>
      <w:lvlJc w:val="left"/>
    </w:lvl>
    <w:lvl w:ilvl="6" w:tplc="D3341AFE">
      <w:numFmt w:val="decimal"/>
      <w:lvlText w:val=""/>
      <w:lvlJc w:val="left"/>
    </w:lvl>
    <w:lvl w:ilvl="7" w:tplc="D70EC224">
      <w:numFmt w:val="decimal"/>
      <w:lvlText w:val=""/>
      <w:lvlJc w:val="left"/>
    </w:lvl>
    <w:lvl w:ilvl="8" w:tplc="93CED2FA">
      <w:numFmt w:val="decimal"/>
      <w:lvlText w:val=""/>
      <w:lvlJc w:val="left"/>
    </w:lvl>
  </w:abstractNum>
  <w:abstractNum w:abstractNumId="12" w15:restartNumberingAfterBreak="0">
    <w:nsid w:val="4F5408CB"/>
    <w:multiLevelType w:val="hybridMultilevel"/>
    <w:tmpl w:val="2A764D90"/>
    <w:lvl w:ilvl="0" w:tplc="00EC989E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4AFE8724">
      <w:numFmt w:val="decimal"/>
      <w:lvlText w:val=""/>
      <w:lvlJc w:val="left"/>
    </w:lvl>
    <w:lvl w:ilvl="2" w:tplc="E57C6E7E">
      <w:numFmt w:val="decimal"/>
      <w:lvlText w:val=""/>
      <w:lvlJc w:val="left"/>
    </w:lvl>
    <w:lvl w:ilvl="3" w:tplc="5E787E9E">
      <w:numFmt w:val="decimal"/>
      <w:lvlText w:val=""/>
      <w:lvlJc w:val="left"/>
    </w:lvl>
    <w:lvl w:ilvl="4" w:tplc="EC3422EA">
      <w:numFmt w:val="decimal"/>
      <w:lvlText w:val=""/>
      <w:lvlJc w:val="left"/>
    </w:lvl>
    <w:lvl w:ilvl="5" w:tplc="EF82EEE6">
      <w:numFmt w:val="decimal"/>
      <w:lvlText w:val=""/>
      <w:lvlJc w:val="left"/>
    </w:lvl>
    <w:lvl w:ilvl="6" w:tplc="B1C41B08">
      <w:numFmt w:val="decimal"/>
      <w:lvlText w:val=""/>
      <w:lvlJc w:val="left"/>
    </w:lvl>
    <w:lvl w:ilvl="7" w:tplc="835ABA40">
      <w:numFmt w:val="decimal"/>
      <w:lvlText w:val=""/>
      <w:lvlJc w:val="left"/>
    </w:lvl>
    <w:lvl w:ilvl="8" w:tplc="BC1E64AE">
      <w:numFmt w:val="decimal"/>
      <w:lvlText w:val=""/>
      <w:lvlJc w:val="left"/>
    </w:lvl>
  </w:abstractNum>
  <w:abstractNum w:abstractNumId="13" w15:restartNumberingAfterBreak="0">
    <w:nsid w:val="4F9E30C3"/>
    <w:multiLevelType w:val="hybridMultilevel"/>
    <w:tmpl w:val="C0E80C5E"/>
    <w:lvl w:ilvl="0" w:tplc="D1BC9906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F7F65DC4">
      <w:numFmt w:val="decimal"/>
      <w:lvlText w:val=""/>
      <w:lvlJc w:val="left"/>
    </w:lvl>
    <w:lvl w:ilvl="2" w:tplc="AF98D96E">
      <w:numFmt w:val="decimal"/>
      <w:lvlText w:val=""/>
      <w:lvlJc w:val="left"/>
    </w:lvl>
    <w:lvl w:ilvl="3" w:tplc="F920DB0C">
      <w:numFmt w:val="decimal"/>
      <w:lvlText w:val=""/>
      <w:lvlJc w:val="left"/>
    </w:lvl>
    <w:lvl w:ilvl="4" w:tplc="E3E8BE4A">
      <w:numFmt w:val="decimal"/>
      <w:lvlText w:val=""/>
      <w:lvlJc w:val="left"/>
    </w:lvl>
    <w:lvl w:ilvl="5" w:tplc="D5BC47A6">
      <w:numFmt w:val="decimal"/>
      <w:lvlText w:val=""/>
      <w:lvlJc w:val="left"/>
    </w:lvl>
    <w:lvl w:ilvl="6" w:tplc="11C06282">
      <w:numFmt w:val="decimal"/>
      <w:lvlText w:val=""/>
      <w:lvlJc w:val="left"/>
    </w:lvl>
    <w:lvl w:ilvl="7" w:tplc="8D0ECE4A">
      <w:numFmt w:val="decimal"/>
      <w:lvlText w:val=""/>
      <w:lvlJc w:val="left"/>
    </w:lvl>
    <w:lvl w:ilvl="8" w:tplc="6EB80626">
      <w:numFmt w:val="decimal"/>
      <w:lvlText w:val=""/>
      <w:lvlJc w:val="left"/>
    </w:lvl>
  </w:abstractNum>
  <w:abstractNum w:abstractNumId="14" w15:restartNumberingAfterBreak="0">
    <w:nsid w:val="65320632"/>
    <w:multiLevelType w:val="hybridMultilevel"/>
    <w:tmpl w:val="738894AE"/>
    <w:lvl w:ilvl="0" w:tplc="08248B16">
      <w:start w:val="20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AB1605"/>
    <w:multiLevelType w:val="hybridMultilevel"/>
    <w:tmpl w:val="E75A1FBE"/>
    <w:lvl w:ilvl="0" w:tplc="003A0902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F2ECECA">
      <w:numFmt w:val="decimal"/>
      <w:lvlText w:val=""/>
      <w:lvlJc w:val="left"/>
    </w:lvl>
    <w:lvl w:ilvl="2" w:tplc="99C0EE70">
      <w:numFmt w:val="decimal"/>
      <w:lvlText w:val=""/>
      <w:lvlJc w:val="left"/>
    </w:lvl>
    <w:lvl w:ilvl="3" w:tplc="FA227042">
      <w:numFmt w:val="decimal"/>
      <w:lvlText w:val=""/>
      <w:lvlJc w:val="left"/>
    </w:lvl>
    <w:lvl w:ilvl="4" w:tplc="05E6C978">
      <w:numFmt w:val="decimal"/>
      <w:lvlText w:val=""/>
      <w:lvlJc w:val="left"/>
    </w:lvl>
    <w:lvl w:ilvl="5" w:tplc="95569886">
      <w:numFmt w:val="decimal"/>
      <w:lvlText w:val=""/>
      <w:lvlJc w:val="left"/>
    </w:lvl>
    <w:lvl w:ilvl="6" w:tplc="C60A14FC">
      <w:numFmt w:val="decimal"/>
      <w:lvlText w:val=""/>
      <w:lvlJc w:val="left"/>
    </w:lvl>
    <w:lvl w:ilvl="7" w:tplc="7E96CCD0">
      <w:numFmt w:val="decimal"/>
      <w:lvlText w:val=""/>
      <w:lvlJc w:val="left"/>
    </w:lvl>
    <w:lvl w:ilvl="8" w:tplc="BCF8EDBC">
      <w:numFmt w:val="decimal"/>
      <w:lvlText w:val=""/>
      <w:lvlJc w:val="left"/>
    </w:lvl>
  </w:abstractNum>
  <w:abstractNum w:abstractNumId="16" w15:restartNumberingAfterBreak="0">
    <w:nsid w:val="691F0BBB"/>
    <w:multiLevelType w:val="hybridMultilevel"/>
    <w:tmpl w:val="7D466E9A"/>
    <w:lvl w:ilvl="0" w:tplc="66E4B49A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E940DA46">
      <w:numFmt w:val="decimal"/>
      <w:lvlText w:val=""/>
      <w:lvlJc w:val="left"/>
    </w:lvl>
    <w:lvl w:ilvl="2" w:tplc="70328EC6">
      <w:numFmt w:val="decimal"/>
      <w:lvlText w:val=""/>
      <w:lvlJc w:val="left"/>
    </w:lvl>
    <w:lvl w:ilvl="3" w:tplc="AEF46ECC">
      <w:numFmt w:val="decimal"/>
      <w:lvlText w:val=""/>
      <w:lvlJc w:val="left"/>
    </w:lvl>
    <w:lvl w:ilvl="4" w:tplc="185AA696">
      <w:numFmt w:val="decimal"/>
      <w:lvlText w:val=""/>
      <w:lvlJc w:val="left"/>
    </w:lvl>
    <w:lvl w:ilvl="5" w:tplc="66D6A0B0">
      <w:numFmt w:val="decimal"/>
      <w:lvlText w:val=""/>
      <w:lvlJc w:val="left"/>
    </w:lvl>
    <w:lvl w:ilvl="6" w:tplc="1D802728">
      <w:numFmt w:val="decimal"/>
      <w:lvlText w:val=""/>
      <w:lvlJc w:val="left"/>
    </w:lvl>
    <w:lvl w:ilvl="7" w:tplc="B3069C70">
      <w:numFmt w:val="decimal"/>
      <w:lvlText w:val=""/>
      <w:lvlJc w:val="left"/>
    </w:lvl>
    <w:lvl w:ilvl="8" w:tplc="1CF8A3E4">
      <w:numFmt w:val="decimal"/>
      <w:lvlText w:val=""/>
      <w:lvlJc w:val="left"/>
    </w:lvl>
  </w:abstractNum>
  <w:abstractNum w:abstractNumId="17" w15:restartNumberingAfterBreak="0">
    <w:nsid w:val="6CDD184B"/>
    <w:multiLevelType w:val="hybridMultilevel"/>
    <w:tmpl w:val="51F45F84"/>
    <w:lvl w:ilvl="0" w:tplc="E3FCF7B4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61183528">
      <w:numFmt w:val="decimal"/>
      <w:lvlText w:val=""/>
      <w:lvlJc w:val="left"/>
    </w:lvl>
    <w:lvl w:ilvl="2" w:tplc="905A6444">
      <w:numFmt w:val="decimal"/>
      <w:lvlText w:val=""/>
      <w:lvlJc w:val="left"/>
    </w:lvl>
    <w:lvl w:ilvl="3" w:tplc="EBFE0468">
      <w:numFmt w:val="decimal"/>
      <w:lvlText w:val=""/>
      <w:lvlJc w:val="left"/>
    </w:lvl>
    <w:lvl w:ilvl="4" w:tplc="64FA3C1E">
      <w:numFmt w:val="decimal"/>
      <w:lvlText w:val=""/>
      <w:lvlJc w:val="left"/>
    </w:lvl>
    <w:lvl w:ilvl="5" w:tplc="BAF28B2E">
      <w:numFmt w:val="decimal"/>
      <w:lvlText w:val=""/>
      <w:lvlJc w:val="left"/>
    </w:lvl>
    <w:lvl w:ilvl="6" w:tplc="E0629262">
      <w:numFmt w:val="decimal"/>
      <w:lvlText w:val=""/>
      <w:lvlJc w:val="left"/>
    </w:lvl>
    <w:lvl w:ilvl="7" w:tplc="1D84BBDE">
      <w:numFmt w:val="decimal"/>
      <w:lvlText w:val=""/>
      <w:lvlJc w:val="left"/>
    </w:lvl>
    <w:lvl w:ilvl="8" w:tplc="D8140F60">
      <w:numFmt w:val="decimal"/>
      <w:lvlText w:val=""/>
      <w:lvlJc w:val="left"/>
    </w:lvl>
  </w:abstractNum>
  <w:abstractNum w:abstractNumId="18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575348">
    <w:abstractNumId w:val="18"/>
  </w:num>
  <w:num w:numId="2" w16cid:durableId="139612756">
    <w:abstractNumId w:val="3"/>
  </w:num>
  <w:num w:numId="3" w16cid:durableId="841968623">
    <w:abstractNumId w:val="6"/>
  </w:num>
  <w:num w:numId="4" w16cid:durableId="1775202908">
    <w:abstractNumId w:val="16"/>
  </w:num>
  <w:num w:numId="5" w16cid:durableId="1041368081">
    <w:abstractNumId w:val="1"/>
  </w:num>
  <w:num w:numId="6" w16cid:durableId="950432627">
    <w:abstractNumId w:val="5"/>
  </w:num>
  <w:num w:numId="7" w16cid:durableId="1376850528">
    <w:abstractNumId w:val="17"/>
  </w:num>
  <w:num w:numId="8" w16cid:durableId="1545558316">
    <w:abstractNumId w:val="15"/>
  </w:num>
  <w:num w:numId="9" w16cid:durableId="39790764">
    <w:abstractNumId w:val="4"/>
  </w:num>
  <w:num w:numId="10" w16cid:durableId="1349914985">
    <w:abstractNumId w:val="13"/>
  </w:num>
  <w:num w:numId="11" w16cid:durableId="1524245155">
    <w:abstractNumId w:val="10"/>
  </w:num>
  <w:num w:numId="12" w16cid:durableId="1383137384">
    <w:abstractNumId w:val="11"/>
  </w:num>
  <w:num w:numId="13" w16cid:durableId="362706951">
    <w:abstractNumId w:val="7"/>
  </w:num>
  <w:num w:numId="14" w16cid:durableId="2044090701">
    <w:abstractNumId w:val="2"/>
  </w:num>
  <w:num w:numId="15" w16cid:durableId="154998858">
    <w:abstractNumId w:val="0"/>
  </w:num>
  <w:num w:numId="16" w16cid:durableId="2126460">
    <w:abstractNumId w:val="8"/>
  </w:num>
  <w:num w:numId="17" w16cid:durableId="1819611976">
    <w:abstractNumId w:val="12"/>
  </w:num>
  <w:num w:numId="18" w16cid:durableId="2106416577">
    <w:abstractNumId w:val="9"/>
  </w:num>
  <w:num w:numId="19" w16cid:durableId="19679259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DB"/>
    <w:rsid w:val="00885DAD"/>
    <w:rsid w:val="008A6C23"/>
    <w:rsid w:val="008C3AA7"/>
    <w:rsid w:val="00F5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061A9"/>
  <w15:docId w15:val="{3ABC0AFC-A58B-4278-85D6-C67D4819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PDHeadingDefault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sz w:val="45"/>
      <w:szCs w:val="45"/>
    </w:rPr>
  </w:style>
  <w:style w:type="paragraph" w:styleId="Heading2">
    <w:name w:val="heading 2"/>
    <w:basedOn w:val="PDHeadingDefault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sz w:val="36"/>
      <w:szCs w:val="36"/>
    </w:rPr>
  </w:style>
  <w:style w:type="paragraph" w:styleId="Heading3">
    <w:name w:val="heading 3"/>
    <w:basedOn w:val="PDHeadingDefault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sz w:val="30"/>
      <w:szCs w:val="30"/>
    </w:rPr>
  </w:style>
  <w:style w:type="paragraph" w:styleId="Heading4">
    <w:name w:val="heading 4"/>
    <w:basedOn w:val="PDHeadingDefault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sz w:val="27"/>
      <w:szCs w:val="27"/>
    </w:rPr>
  </w:style>
  <w:style w:type="paragraph" w:styleId="Heading5">
    <w:name w:val="heading 5"/>
    <w:basedOn w:val="PDHeadingDefault"/>
    <w:next w:val="Normal"/>
    <w:link w:val="Heading5Char"/>
    <w:uiPriority w:val="9"/>
    <w:unhideWhenUsed/>
    <w:qFormat/>
    <w:rsid w:val="00841CD9"/>
    <w:pPr>
      <w:keepNext/>
      <w:keepLines/>
      <w:spacing w:before="200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BasePDHeaderFooter">
    <w:name w:val="BasePDHeaderFooter"/>
    <w:basedOn w:val="Normal"/>
    <w:uiPriority w:val="99"/>
    <w:pPr>
      <w:spacing w:after="0" w:line="360" w:lineRule="auto"/>
    </w:pPr>
    <w:rPr>
      <w:rFonts w:ascii="Arial" w:hAnsi="Arial" w:cs="Arial"/>
      <w:color w:val="000000"/>
      <w:sz w:val="17"/>
      <w:szCs w:val="17"/>
    </w:rPr>
  </w:style>
  <w:style w:type="paragraph" w:customStyle="1" w:styleId="PDHeader">
    <w:name w:val="PDHeader"/>
    <w:basedOn w:val="BasePDHeaderFooter"/>
    <w:uiPriority w:val="99"/>
  </w:style>
  <w:style w:type="paragraph" w:customStyle="1" w:styleId="PDFooter">
    <w:name w:val="PDFooter"/>
    <w:basedOn w:val="BasePDHeaderFooter"/>
    <w:uiPriority w:val="99"/>
  </w:style>
  <w:style w:type="paragraph" w:customStyle="1" w:styleId="PDHeadingDefault">
    <w:name w:val="PDHeadingDefault"/>
    <w:basedOn w:val="Normal"/>
    <w:uiPriority w:val="99"/>
    <w:pPr>
      <w:spacing w:line="300" w:lineRule="auto"/>
    </w:pPr>
    <w:rPr>
      <w:rFonts w:ascii="Work Sans" w:hAnsi="Work Sans" w:cs="Work Sans"/>
      <w:b/>
      <w:bCs/>
      <w:color w:val="2042B3"/>
    </w:rPr>
  </w:style>
  <w:style w:type="character" w:customStyle="1" w:styleId="Heading5Char">
    <w:name w:val="Heading 5 Char"/>
    <w:link w:val="Heading5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styleId="Hyperlink">
    <w:name w:val="Hyperlink"/>
    <w:basedOn w:val="DefaultParagraphFont"/>
    <w:uiPriority w:val="99"/>
    <w:unhideWhenUsed/>
    <w:rPr>
      <w:b w:val="0"/>
      <w:bCs w:val="0"/>
      <w:i w:val="0"/>
      <w:iCs w:val="0"/>
      <w:color w:val="2042B3"/>
      <w:u w:val="single"/>
    </w:rPr>
  </w:style>
  <w:style w:type="table" w:customStyle="1" w:styleId="PDPricingTableMain">
    <w:name w:val="PDPricingTableMain"/>
    <w:uiPriority w:val="99"/>
    <w:pPr>
      <w:spacing w:after="0" w:line="360" w:lineRule="auto"/>
    </w:pPr>
    <w:rPr>
      <w:rFonts w:ascii="Work Sans" w:hAnsi="Work Sans" w:cs="Work Sans"/>
      <w:color w:val="26263A"/>
      <w:sz w:val="24"/>
      <w:szCs w:val="24"/>
    </w:rPr>
    <w:tblPr>
      <w:tblStyleRowBandSize w:val="1"/>
      <w:tblBorders>
        <w:insideH w:val="single" w:sz="6" w:space="0" w:color="A4B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DPricingTableMainWithHeader">
    <w:name w:val="PDPricingTableMainWithHeader"/>
    <w:uiPriority w:val="99"/>
    <w:pPr>
      <w:spacing w:after="0" w:line="360" w:lineRule="auto"/>
    </w:pPr>
    <w:rPr>
      <w:rFonts w:ascii="Work Sans" w:hAnsi="Work Sans" w:cs="Work Sans"/>
      <w:color w:val="26263A"/>
      <w:sz w:val="24"/>
      <w:szCs w:val="24"/>
    </w:rPr>
    <w:tblPr>
      <w:tblStyleRowBandSize w:val="1"/>
      <w:tblBorders>
        <w:insideH w:val="single" w:sz="6" w:space="0" w:color="A4B3B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360" w:lineRule="auto"/>
        <w:jc w:val="left"/>
      </w:pPr>
      <w:rPr>
        <w:rFonts w:ascii="Arial" w:hAnsi="Arial" w:cs="Arial"/>
        <w:b/>
        <w:bCs/>
        <w:i w:val="0"/>
        <w:iCs w:val="0"/>
        <w:caps w:val="0"/>
        <w:color w:val="6B0EA7"/>
        <w:sz w:val="23"/>
        <w:szCs w:val="23"/>
        <w:u w:val="none"/>
      </w:rPr>
    </w:tblStylePr>
  </w:style>
  <w:style w:type="table" w:customStyle="1" w:styleId="PDPricingTableTotal">
    <w:name w:val="PDPricingTableTotal"/>
    <w:uiPriority w:val="99"/>
    <w:pPr>
      <w:spacing w:after="0" w:line="360" w:lineRule="auto"/>
    </w:pPr>
    <w:rPr>
      <w:rFonts w:ascii="Work Sans" w:hAnsi="Work Sans" w:cs="Work Sans"/>
      <w:color w:val="26263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pPr>
      <w:spacing w:after="0" w:line="360" w:lineRule="auto"/>
    </w:pPr>
    <w:rPr>
      <w:rFonts w:ascii="Work Sans" w:hAnsi="Work Sans" w:cs="Work Sans"/>
      <w:color w:val="26263A"/>
      <w:sz w:val="24"/>
      <w:szCs w:val="24"/>
    </w:rPr>
    <w:tblPr>
      <w:tblStyleRowBandSize w:val="1"/>
      <w:tblBorders>
        <w:insideH w:val="single" w:sz="6" w:space="0" w:color="A4B3BB"/>
      </w:tblBorders>
    </w:tblPr>
  </w:style>
  <w:style w:type="table" w:customStyle="1" w:styleId="TableGridWithHeader">
    <w:name w:val="TableGridWithHeader"/>
    <w:basedOn w:val="TableNormal"/>
    <w:uiPriority w:val="59"/>
    <w:pPr>
      <w:spacing w:after="0" w:line="360" w:lineRule="auto"/>
    </w:pPr>
    <w:rPr>
      <w:rFonts w:ascii="Work Sans" w:hAnsi="Work Sans" w:cs="Work Sans"/>
      <w:color w:val="26263A"/>
      <w:sz w:val="24"/>
      <w:szCs w:val="24"/>
    </w:rPr>
    <w:tblPr>
      <w:tblStyleRowBandSize w:val="1"/>
      <w:tblBorders>
        <w:insideH w:val="single" w:sz="6" w:space="0" w:color="A4B3BB"/>
      </w:tblBorders>
    </w:tblPr>
    <w:tblStylePr w:type="firstRow">
      <w:pPr>
        <w:spacing w:before="0" w:after="0" w:line="360" w:lineRule="auto"/>
        <w:jc w:val="left"/>
      </w:pPr>
      <w:rPr>
        <w:rFonts w:ascii="Arial" w:hAnsi="Arial" w:cs="Arial"/>
        <w:b/>
        <w:bCs/>
        <w:i w:val="0"/>
        <w:iCs w:val="0"/>
        <w:caps w:val="0"/>
        <w:color w:val="6B0EA7"/>
        <w:sz w:val="23"/>
        <w:szCs w:val="23"/>
        <w:u w:val="none"/>
      </w:rPr>
    </w:tblStylePr>
  </w:style>
  <w:style w:type="table" w:customStyle="1" w:styleId="PDRowItem">
    <w:name w:val="PDRowItem"/>
    <w:uiPriority w:val="99"/>
    <w:tblPr>
      <w:tblCellMar>
        <w:top w:w="0" w:type="dxa"/>
        <w:left w:w="0" w:type="dxa"/>
        <w:bottom w:w="350" w:type="dxa"/>
        <w:right w:w="180" w:type="dxa"/>
      </w:tblCellMar>
    </w:tblPr>
  </w:style>
  <w:style w:type="paragraph" w:customStyle="1" w:styleId="PDParagraphDefault">
    <w:name w:val="PDParagraphDefault"/>
    <w:basedOn w:val="Normal"/>
    <w:uiPriority w:val="99"/>
    <w:pPr>
      <w:spacing w:after="0" w:line="360" w:lineRule="auto"/>
    </w:pPr>
    <w:rPr>
      <w:rFonts w:ascii="Georgia" w:hAnsi="Georgia" w:cs="Georgia"/>
      <w:color w:val="26263A"/>
      <w:sz w:val="24"/>
      <w:szCs w:val="24"/>
    </w:rPr>
  </w:style>
  <w:style w:type="table" w:customStyle="1" w:styleId="CustomGridWithHeader42107602756953">
    <w:name w:val="CustomGridWithHeader_42107602756953"/>
    <w:basedOn w:val="TableNormal"/>
    <w:uiPriority w:val="59"/>
    <w:pPr>
      <w:spacing w:after="0"/>
    </w:pPr>
    <w:rPr>
      <w:rFonts w:ascii="Work Sans" w:hAnsi="Work Sans" w:cs="Work Sans"/>
      <w:color w:val="26263A"/>
      <w:sz w:val="24"/>
      <w:szCs w:val="24"/>
    </w:rPr>
    <w:tblPr>
      <w:tblStyleRowBandSize w:val="1"/>
      <w:tblBorders>
        <w:top w:val="single" w:sz="6" w:space="0" w:color="A4B3BB"/>
        <w:left w:val="single" w:sz="6" w:space="0" w:color="A4B3BB"/>
        <w:bottom w:val="single" w:sz="6" w:space="0" w:color="A4B3BB"/>
        <w:right w:val="single" w:sz="6" w:space="0" w:color="A4B3BB"/>
        <w:insideH w:val="single" w:sz="6" w:space="0" w:color="A4B3BB"/>
        <w:insideV w:val="single" w:sz="6" w:space="0" w:color="A4B3BB"/>
      </w:tblBorders>
    </w:tblPr>
    <w:tblStylePr w:type="firstRow">
      <w:pPr>
        <w:spacing w:before="0" w:after="0" w:line="240" w:lineRule="auto"/>
      </w:pPr>
      <w:rPr>
        <w:rFonts w:ascii="Arial" w:hAnsi="Arial" w:cs="Arial"/>
        <w:b w:val="0"/>
        <w:bCs w:val="0"/>
        <w:i w:val="0"/>
        <w:iCs w:val="0"/>
        <w:caps w:val="0"/>
        <w:color w:val="6B0EA7"/>
        <w:sz w:val="23"/>
        <w:szCs w:val="23"/>
        <w:u w:val="none"/>
      </w:rPr>
    </w:tblStylePr>
    <w:tblStylePr w:type="band1Horz">
      <w:tblPr/>
      <w:tcPr>
        <w:shd w:val="clear" w:color="auto" w:fill="F2F2F2"/>
      </w:tcPr>
    </w:tblStylePr>
  </w:style>
  <w:style w:type="paragraph" w:styleId="ListParagraph">
    <w:name w:val="List Paragraph"/>
    <w:basedOn w:val="Normal"/>
    <w:uiPriority w:val="99"/>
    <w:unhideWhenUsed/>
    <w:rsid w:val="008A6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hioskillsusa.org/resourc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killsusa.pathfu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hioskillsusa.org/wp-content/uploads/Clothing-Classifications_2026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Events</dc:creator>
  <cp:lastModifiedBy>Events</cp:lastModifiedBy>
  <cp:revision>2</cp:revision>
  <dcterms:created xsi:type="dcterms:W3CDTF">2026-03-02T20:54:00Z</dcterms:created>
  <dcterms:modified xsi:type="dcterms:W3CDTF">2026-03-02T20:54:00Z</dcterms:modified>
</cp:coreProperties>
</file>